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67B80" w14:textId="77777777" w:rsidR="003B6DCA" w:rsidRDefault="00A63D70">
      <w:pPr>
        <w:pStyle w:val="Ttulo1"/>
      </w:pPr>
      <w:r>
        <w:t>Cuestionario de Comprensión Lectora</w:t>
      </w:r>
    </w:p>
    <w:p w14:paraId="4B1CC008" w14:textId="77777777" w:rsidR="003B6DCA" w:rsidRDefault="00A63D70">
      <w:r>
        <w:t>Tema: Clasificación periódica de los elementos</w:t>
      </w:r>
      <w:r>
        <w:br/>
      </w:r>
    </w:p>
    <w:p w14:paraId="28FFC747" w14:textId="456BB65E" w:rsidR="003B6DCA" w:rsidRDefault="00A63D70" w:rsidP="00A63D70">
      <w:pPr>
        <w:ind w:left="360"/>
      </w:pPr>
      <w:r>
        <w:t xml:space="preserve">Nombre del alumno: ____________________________________________    </w:t>
      </w:r>
      <w:r>
        <w:br/>
      </w:r>
    </w:p>
    <w:p w14:paraId="778CB67F" w14:textId="77777777" w:rsidR="003B6DCA" w:rsidRDefault="00A63D70" w:rsidP="00A63D70">
      <w:pPr>
        <w:pStyle w:val="Listaconnmeros"/>
        <w:numPr>
          <w:ilvl w:val="0"/>
          <w:numId w:val="0"/>
        </w:numPr>
        <w:ind w:left="360"/>
      </w:pPr>
      <w:r>
        <w:t>1</w:t>
      </w:r>
      <w:r>
        <w:t>. ¿Qué representa un símbolo químico y cómo se escribe correctamente?</w:t>
      </w:r>
    </w:p>
    <w:p w14:paraId="6C421FD1" w14:textId="77777777" w:rsidR="003B6DCA" w:rsidRDefault="00A63D70" w:rsidP="00A63D70">
      <w:pPr>
        <w:ind w:left="360"/>
      </w:pPr>
      <w:r>
        <w:br/>
      </w:r>
      <w:r>
        <w:br/>
      </w:r>
    </w:p>
    <w:p w14:paraId="3FCB9487" w14:textId="77777777" w:rsidR="003B6DCA" w:rsidRDefault="00A63D70" w:rsidP="00A63D70">
      <w:pPr>
        <w:pStyle w:val="Listaconnmeros"/>
        <w:numPr>
          <w:ilvl w:val="0"/>
          <w:numId w:val="0"/>
        </w:numPr>
        <w:ind w:left="360"/>
      </w:pPr>
      <w:r>
        <w:t>2</w:t>
      </w:r>
      <w:r>
        <w:t xml:space="preserve">. ¿Por </w:t>
      </w:r>
      <w:r>
        <w:t>qué algunos símbolos químicos no coinciden con las primeras letras del nombre en español?</w:t>
      </w:r>
    </w:p>
    <w:p w14:paraId="000DE5C6" w14:textId="77777777" w:rsidR="003B6DCA" w:rsidRDefault="00A63D70" w:rsidP="00A63D70">
      <w:pPr>
        <w:ind w:left="360"/>
      </w:pPr>
      <w:r>
        <w:br/>
      </w:r>
      <w:r>
        <w:br/>
      </w:r>
    </w:p>
    <w:p w14:paraId="30349188" w14:textId="77777777" w:rsidR="003B6DCA" w:rsidRDefault="00A63D70" w:rsidP="00A63D70">
      <w:pPr>
        <w:pStyle w:val="Listaconnmeros"/>
        <w:numPr>
          <w:ilvl w:val="0"/>
          <w:numId w:val="0"/>
        </w:numPr>
        <w:ind w:left="360"/>
      </w:pPr>
      <w:r>
        <w:t>3</w:t>
      </w:r>
      <w:r>
        <w:t>. Menciona un ejemplo de un elemento cuyo nombre proviene del latín.</w:t>
      </w:r>
    </w:p>
    <w:p w14:paraId="6BBFD583" w14:textId="77777777" w:rsidR="003B6DCA" w:rsidRDefault="00A63D70" w:rsidP="00A63D70">
      <w:pPr>
        <w:ind w:left="360"/>
      </w:pPr>
      <w:r>
        <w:br/>
      </w:r>
      <w:r>
        <w:br/>
      </w:r>
    </w:p>
    <w:p w14:paraId="396EF887" w14:textId="77777777" w:rsidR="003B6DCA" w:rsidRDefault="00A63D70" w:rsidP="00A63D70">
      <w:pPr>
        <w:pStyle w:val="Listaconnmeros"/>
        <w:numPr>
          <w:ilvl w:val="0"/>
          <w:numId w:val="0"/>
        </w:numPr>
        <w:ind w:left="360"/>
      </w:pPr>
      <w:r>
        <w:t>4</w:t>
      </w:r>
      <w:r>
        <w:t>. ¿Quién fue Dimitri Mendeléiev y cuál fue su principal aporte a la química?</w:t>
      </w:r>
    </w:p>
    <w:p w14:paraId="71412948" w14:textId="77777777" w:rsidR="003B6DCA" w:rsidRDefault="00A63D70" w:rsidP="00A63D70">
      <w:pPr>
        <w:ind w:left="360"/>
      </w:pPr>
      <w:r>
        <w:br/>
      </w:r>
      <w:r>
        <w:br/>
      </w:r>
    </w:p>
    <w:p w14:paraId="6BD9B1FB" w14:textId="77777777" w:rsidR="003B6DCA" w:rsidRDefault="00A63D70" w:rsidP="00A63D70">
      <w:pPr>
        <w:pStyle w:val="Listaconnmeros"/>
        <w:numPr>
          <w:ilvl w:val="0"/>
          <w:numId w:val="0"/>
        </w:numPr>
        <w:ind w:left="360"/>
      </w:pPr>
      <w:r>
        <w:t>5</w:t>
      </w:r>
      <w:r>
        <w:t>. ¿En qu</w:t>
      </w:r>
      <w:r>
        <w:t>é se basa el orden actual de la tabla periódica?</w:t>
      </w:r>
    </w:p>
    <w:p w14:paraId="198DC9B8" w14:textId="77777777" w:rsidR="003B6DCA" w:rsidRDefault="00A63D70" w:rsidP="00A63D70">
      <w:pPr>
        <w:ind w:left="360"/>
      </w:pPr>
      <w:r>
        <w:br/>
      </w:r>
      <w:r>
        <w:br/>
      </w:r>
    </w:p>
    <w:p w14:paraId="6F806218" w14:textId="77777777" w:rsidR="003B6DCA" w:rsidRDefault="00A63D70" w:rsidP="00A63D70">
      <w:pPr>
        <w:pStyle w:val="Listaconnmeros"/>
        <w:numPr>
          <w:ilvl w:val="0"/>
          <w:numId w:val="0"/>
        </w:numPr>
        <w:ind w:left="360"/>
      </w:pPr>
      <w:r>
        <w:t>6</w:t>
      </w:r>
      <w:r>
        <w:t>. ¿Cuántos períodos tiene la tabla periódica y cómo se numeran?</w:t>
      </w:r>
    </w:p>
    <w:p w14:paraId="2B403326" w14:textId="77777777" w:rsidR="003B6DCA" w:rsidRDefault="00A63D70" w:rsidP="00A63D70">
      <w:pPr>
        <w:ind w:left="360"/>
      </w:pPr>
      <w:r>
        <w:br/>
      </w:r>
      <w:r>
        <w:br/>
      </w:r>
    </w:p>
    <w:p w14:paraId="58F6F92B" w14:textId="77777777" w:rsidR="003B6DCA" w:rsidRDefault="00A63D70" w:rsidP="00A63D70">
      <w:pPr>
        <w:pStyle w:val="Listaconnmeros"/>
        <w:numPr>
          <w:ilvl w:val="0"/>
          <w:numId w:val="0"/>
        </w:numPr>
        <w:ind w:left="360"/>
      </w:pPr>
      <w:r>
        <w:t>7</w:t>
      </w:r>
      <w:r>
        <w:t>. ¿Cómo se denominan las filas y las columnas de la tabla periódica?</w:t>
      </w:r>
    </w:p>
    <w:p w14:paraId="15C1C196" w14:textId="77777777" w:rsidR="003B6DCA" w:rsidRDefault="00A63D70" w:rsidP="00A63D70">
      <w:pPr>
        <w:ind w:left="360"/>
      </w:pPr>
      <w:r>
        <w:lastRenderedPageBreak/>
        <w:br/>
      </w:r>
      <w:r>
        <w:br/>
      </w:r>
    </w:p>
    <w:p w14:paraId="452C5E99" w14:textId="77777777" w:rsidR="003B6DCA" w:rsidRDefault="00A63D70" w:rsidP="00A63D70">
      <w:pPr>
        <w:pStyle w:val="Listaconnmeros"/>
        <w:numPr>
          <w:ilvl w:val="0"/>
          <w:numId w:val="0"/>
        </w:numPr>
        <w:ind w:left="360"/>
      </w:pPr>
      <w:r>
        <w:t>8</w:t>
      </w:r>
      <w:r>
        <w:t>. ¿Qué característica tienen los elementos de un mismo grupo?</w:t>
      </w:r>
    </w:p>
    <w:p w14:paraId="5235FBE2" w14:textId="77777777" w:rsidR="003B6DCA" w:rsidRDefault="00A63D70" w:rsidP="00A63D70">
      <w:pPr>
        <w:ind w:left="360"/>
      </w:pPr>
      <w:r>
        <w:br/>
      </w:r>
      <w:r>
        <w:br/>
      </w:r>
    </w:p>
    <w:p w14:paraId="7C0CE0F1" w14:textId="77777777" w:rsidR="003B6DCA" w:rsidRDefault="00A63D70" w:rsidP="00A63D70">
      <w:pPr>
        <w:pStyle w:val="Listaconnmeros"/>
        <w:numPr>
          <w:ilvl w:val="0"/>
          <w:numId w:val="0"/>
        </w:numPr>
        <w:ind w:left="360"/>
      </w:pPr>
      <w:r>
        <w:t>9</w:t>
      </w:r>
      <w:r>
        <w:t>. ¿Cómo se diferencian los grupos A y B de la tabla periódica?</w:t>
      </w:r>
    </w:p>
    <w:p w14:paraId="151E8792" w14:textId="77777777" w:rsidR="003B6DCA" w:rsidRDefault="00A63D70" w:rsidP="00A63D70">
      <w:pPr>
        <w:ind w:left="360"/>
      </w:pPr>
      <w:r>
        <w:br/>
      </w:r>
      <w:r>
        <w:br/>
      </w:r>
    </w:p>
    <w:p w14:paraId="4F43B5FE" w14:textId="77777777" w:rsidR="003B6DCA" w:rsidRDefault="00A63D70" w:rsidP="00A63D70">
      <w:pPr>
        <w:pStyle w:val="Listaconnmeros"/>
        <w:numPr>
          <w:ilvl w:val="0"/>
          <w:numId w:val="0"/>
        </w:numPr>
        <w:ind w:left="360"/>
      </w:pPr>
      <w:r>
        <w:t>1</w:t>
      </w:r>
      <w:r>
        <w:t>0. ¿Qué nombres especiales reciben los grupos IA, VIIA y VIIIA?</w:t>
      </w:r>
    </w:p>
    <w:p w14:paraId="73A9B5D3" w14:textId="77777777" w:rsidR="003B6DCA" w:rsidRDefault="00A63D70" w:rsidP="00A63D70">
      <w:pPr>
        <w:ind w:left="360"/>
      </w:pPr>
      <w:r>
        <w:br/>
      </w:r>
      <w:r>
        <w:br/>
      </w:r>
    </w:p>
    <w:p w14:paraId="50B156B6" w14:textId="77777777" w:rsidR="003B6DCA" w:rsidRDefault="00A63D70" w:rsidP="00A63D70">
      <w:pPr>
        <w:pStyle w:val="Listaconnmeros"/>
        <w:numPr>
          <w:ilvl w:val="0"/>
          <w:numId w:val="0"/>
        </w:numPr>
        <w:ind w:left="360"/>
      </w:pPr>
      <w:r>
        <w:t>1</w:t>
      </w:r>
      <w:r>
        <w:t>1. ¿Qué diferencia hay entre metales, no metales y metaloides?</w:t>
      </w:r>
    </w:p>
    <w:p w14:paraId="3E587615" w14:textId="77777777" w:rsidR="003B6DCA" w:rsidRDefault="00A63D70" w:rsidP="00A63D70">
      <w:pPr>
        <w:ind w:left="360"/>
      </w:pPr>
      <w:r>
        <w:br/>
      </w:r>
      <w:r>
        <w:br/>
      </w:r>
    </w:p>
    <w:p w14:paraId="62B6E808" w14:textId="77777777" w:rsidR="003B6DCA" w:rsidRDefault="00A63D70" w:rsidP="00A63D70">
      <w:pPr>
        <w:pStyle w:val="Listaconnmeros"/>
        <w:numPr>
          <w:ilvl w:val="0"/>
          <w:numId w:val="0"/>
        </w:numPr>
        <w:ind w:left="360"/>
      </w:pPr>
      <w:r>
        <w:t>1</w:t>
      </w:r>
      <w:r>
        <w:t>2. Menciona dos propiedades de los metales y dos d</w:t>
      </w:r>
      <w:r>
        <w:t>e los no metales.</w:t>
      </w:r>
    </w:p>
    <w:p w14:paraId="1DF06408" w14:textId="77777777" w:rsidR="003B6DCA" w:rsidRDefault="00A63D70" w:rsidP="00A63D70">
      <w:pPr>
        <w:ind w:left="360"/>
      </w:pPr>
      <w:r>
        <w:br/>
      </w:r>
      <w:r>
        <w:br/>
      </w:r>
    </w:p>
    <w:p w14:paraId="2A3A5AAE" w14:textId="77777777" w:rsidR="003B6DCA" w:rsidRDefault="00A63D70" w:rsidP="00A63D70">
      <w:pPr>
        <w:pStyle w:val="Listaconnmeros"/>
        <w:numPr>
          <w:ilvl w:val="0"/>
          <w:numId w:val="0"/>
        </w:numPr>
        <w:ind w:left="360"/>
      </w:pPr>
      <w:r>
        <w:t>1</w:t>
      </w:r>
      <w:r>
        <w:t>3. ¿Qué significa la expresión configuración electrónica de un átomo?</w:t>
      </w:r>
    </w:p>
    <w:p w14:paraId="1BB57B89" w14:textId="77777777" w:rsidR="003B6DCA" w:rsidRDefault="00A63D70" w:rsidP="00A63D70">
      <w:pPr>
        <w:ind w:left="360"/>
      </w:pPr>
      <w:r>
        <w:br/>
      </w:r>
      <w:r>
        <w:br/>
      </w:r>
    </w:p>
    <w:p w14:paraId="1C5104B3" w14:textId="77777777" w:rsidR="003B6DCA" w:rsidRDefault="00A63D70" w:rsidP="00A63D70">
      <w:pPr>
        <w:pStyle w:val="Listaconnmeros"/>
        <w:numPr>
          <w:ilvl w:val="0"/>
          <w:numId w:val="0"/>
        </w:numPr>
        <w:ind w:left="360"/>
      </w:pPr>
      <w:r>
        <w:t>1</w:t>
      </w:r>
      <w:r>
        <w:t>4. ¿Cuál es la regla de la diagonal y para qué se utiliza?</w:t>
      </w:r>
    </w:p>
    <w:p w14:paraId="6B2DF6E7" w14:textId="77777777" w:rsidR="003B6DCA" w:rsidRDefault="00A63D70" w:rsidP="00A63D70">
      <w:pPr>
        <w:ind w:left="360"/>
      </w:pPr>
      <w:r>
        <w:br/>
      </w:r>
      <w:r>
        <w:br/>
      </w:r>
    </w:p>
    <w:p w14:paraId="5D65FEBE" w14:textId="77777777" w:rsidR="003B6DCA" w:rsidRDefault="00A63D70" w:rsidP="00A63D70">
      <w:pPr>
        <w:pStyle w:val="Listaconnmeros"/>
        <w:numPr>
          <w:ilvl w:val="0"/>
          <w:numId w:val="0"/>
        </w:numPr>
        <w:ind w:left="360"/>
      </w:pPr>
      <w:r>
        <w:t>1</w:t>
      </w:r>
      <w:r>
        <w:t>5. ¿Qué subniveles existen y cuántos electrones puede tener cada uno?</w:t>
      </w:r>
    </w:p>
    <w:p w14:paraId="2CEA9E8F" w14:textId="77777777" w:rsidR="003B6DCA" w:rsidRDefault="00A63D70" w:rsidP="00A63D70">
      <w:pPr>
        <w:ind w:left="360"/>
      </w:pPr>
      <w:r>
        <w:lastRenderedPageBreak/>
        <w:br/>
      </w:r>
      <w:r>
        <w:br/>
      </w:r>
    </w:p>
    <w:p w14:paraId="3FD19E21" w14:textId="77777777" w:rsidR="003B6DCA" w:rsidRDefault="00A63D70" w:rsidP="00A63D70">
      <w:pPr>
        <w:pStyle w:val="Listaconnmeros"/>
        <w:numPr>
          <w:ilvl w:val="0"/>
          <w:numId w:val="0"/>
        </w:numPr>
        <w:ind w:left="360"/>
      </w:pPr>
      <w:r>
        <w:t>1</w:t>
      </w:r>
      <w:r>
        <w:t xml:space="preserve">6. Escribe la </w:t>
      </w:r>
      <w:r>
        <w:t>configuración electrónica del Zinc según el texto.</w:t>
      </w:r>
    </w:p>
    <w:p w14:paraId="67AC2B15" w14:textId="77777777" w:rsidR="003B6DCA" w:rsidRDefault="00A63D70" w:rsidP="00A63D70">
      <w:pPr>
        <w:ind w:left="360"/>
      </w:pPr>
      <w:r>
        <w:br/>
      </w:r>
      <w:r>
        <w:br/>
      </w:r>
    </w:p>
    <w:p w14:paraId="52FDAF53" w14:textId="77777777" w:rsidR="003B6DCA" w:rsidRDefault="00A63D70" w:rsidP="00A63D70">
      <w:pPr>
        <w:pStyle w:val="Listaconnmeros"/>
        <w:numPr>
          <w:ilvl w:val="0"/>
          <w:numId w:val="0"/>
        </w:numPr>
        <w:ind w:left="360"/>
      </w:pPr>
      <w:r>
        <w:t>1</w:t>
      </w:r>
      <w:r>
        <w:t>7. ¿Qué son los electrones de valencia y qué importancia tienen?</w:t>
      </w:r>
    </w:p>
    <w:p w14:paraId="693BF62A" w14:textId="77777777" w:rsidR="003B6DCA" w:rsidRDefault="00A63D70" w:rsidP="00A63D70">
      <w:pPr>
        <w:ind w:left="360"/>
      </w:pPr>
      <w:r>
        <w:br/>
      </w:r>
      <w:r>
        <w:br/>
      </w:r>
    </w:p>
    <w:p w14:paraId="3C5FA27E" w14:textId="77777777" w:rsidR="003B6DCA" w:rsidRDefault="00A63D70" w:rsidP="00A63D70">
      <w:pPr>
        <w:pStyle w:val="Listaconnmeros"/>
        <w:numPr>
          <w:ilvl w:val="0"/>
          <w:numId w:val="0"/>
        </w:numPr>
        <w:ind w:left="360"/>
      </w:pPr>
      <w:r>
        <w:t>1</w:t>
      </w:r>
      <w:r>
        <w:t>8. ¿Por qué los elementos de un mismo grupo tienen propiedades químicas semejantes?</w:t>
      </w:r>
    </w:p>
    <w:p w14:paraId="3BE99191" w14:textId="77777777" w:rsidR="003B6DCA" w:rsidRDefault="00A63D70" w:rsidP="00A63D70">
      <w:pPr>
        <w:ind w:left="360"/>
      </w:pPr>
      <w:r>
        <w:br/>
      </w:r>
      <w:r>
        <w:br/>
      </w:r>
    </w:p>
    <w:p w14:paraId="0A8240B2" w14:textId="77777777" w:rsidR="003B6DCA" w:rsidRDefault="00A63D70" w:rsidP="00A63D70">
      <w:pPr>
        <w:pStyle w:val="Listaconnmeros"/>
        <w:numPr>
          <w:ilvl w:val="0"/>
          <w:numId w:val="0"/>
        </w:numPr>
        <w:ind w:left="360"/>
      </w:pPr>
      <w:r>
        <w:t>1</w:t>
      </w:r>
      <w:r>
        <w:t>9. ¿Qué tipo de elemento es el hidrógeno seg</w:t>
      </w:r>
      <w:r>
        <w:t>ún su posición en la tabla periódica?</w:t>
      </w:r>
    </w:p>
    <w:p w14:paraId="41F8980C" w14:textId="77777777" w:rsidR="003B6DCA" w:rsidRDefault="00A63D70" w:rsidP="00A63D70">
      <w:pPr>
        <w:ind w:left="360"/>
      </w:pPr>
      <w:r>
        <w:br/>
      </w:r>
      <w:r>
        <w:br/>
      </w:r>
    </w:p>
    <w:p w14:paraId="78EDE4B7" w14:textId="77777777" w:rsidR="003B6DCA" w:rsidRDefault="00A63D70" w:rsidP="00A63D70">
      <w:pPr>
        <w:pStyle w:val="Listaconnmeros"/>
        <w:numPr>
          <w:ilvl w:val="0"/>
          <w:numId w:val="0"/>
        </w:numPr>
        <w:ind w:left="360"/>
      </w:pPr>
      <w:r>
        <w:t>2</w:t>
      </w:r>
      <w:r>
        <w:t>0. ¿Qué relación existe entre la estructura electrónica y la ubicación de los elementos en la tabla periódica?</w:t>
      </w:r>
    </w:p>
    <w:p w14:paraId="596C30F2" w14:textId="77777777" w:rsidR="003B6DCA" w:rsidRDefault="00A63D70">
      <w:r>
        <w:br/>
      </w:r>
      <w:r>
        <w:br/>
      </w:r>
    </w:p>
    <w:sectPr w:rsidR="003B6DC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03F4602"/>
    <w:multiLevelType w:val="hybridMultilevel"/>
    <w:tmpl w:val="15A2619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B6DCA"/>
    <w:rsid w:val="00A63D7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F658C1C"/>
  <w14:defaultImageDpi w14:val="300"/>
  <w15:docId w15:val="{1454F203-E7EF-4868-9785-04CDBE350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255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Arely Soberanes</cp:lastModifiedBy>
  <cp:revision>2</cp:revision>
  <dcterms:created xsi:type="dcterms:W3CDTF">2013-12-23T23:15:00Z</dcterms:created>
  <dcterms:modified xsi:type="dcterms:W3CDTF">2025-10-22T19:55:00Z</dcterms:modified>
  <cp:category/>
</cp:coreProperties>
</file>