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DF0D" w14:textId="3FAF5146" w:rsidR="00844A18" w:rsidRPr="005F64C3" w:rsidRDefault="005F64C3">
      <w:pPr>
        <w:pStyle w:val="Ttulo1"/>
        <w:rPr>
          <w:rFonts w:ascii="Aptos" w:hAnsi="Aptos"/>
        </w:rPr>
      </w:pPr>
      <w:r w:rsidRPr="005F64C3">
        <w:rPr>
          <w:rFonts w:ascii="Aptos" w:hAnsi="Aptos"/>
          <w:color w:val="auto"/>
        </w:rPr>
        <w:t xml:space="preserve">Ejercicios de Potencias </w:t>
      </w:r>
    </w:p>
    <w:p w14:paraId="5CC4BD94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1) 7^4 + 5^3 + 8^2</w:t>
      </w:r>
    </w:p>
    <w:p w14:paraId="02A9B807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2) 9^3 - 2^5 + 6^4</w:t>
      </w:r>
    </w:p>
    <w:p w14:paraId="44058F2D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3) 10^3 + 5^5 - 2^7</w:t>
      </w:r>
    </w:p>
    <w:p w14:paraId="245298C1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4) 9^5 - 3^8 + 6^4</w:t>
      </w:r>
    </w:p>
    <w:p w14:paraId="0FBAE1B5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5) 9^2 × 9^4</w:t>
      </w:r>
    </w:p>
    <w:p w14:paraId="0F719C12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6) 7^3 × 7^2</w:t>
      </w:r>
    </w:p>
    <w:p w14:paraId="147D24AD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7) 10^3 × 10^5 × 10^2</w:t>
      </w:r>
    </w:p>
    <w:p w14:paraId="1FF4B4ED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8) 5^8 × 5^-2</w:t>
      </w:r>
    </w:p>
    <w:p w14:paraId="09CDA4CB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9) 6^8 / 6^3</w:t>
      </w:r>
    </w:p>
    <w:p w14:paraId="3137B82B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10) 4^5 / 4^2</w:t>
      </w:r>
    </w:p>
    <w:p w14:paraId="41A11AD8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11) 3^7 / 3^2</w:t>
      </w:r>
    </w:p>
    <w:p w14:paraId="5C8FA669" w14:textId="5E97FF76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12) 9^</w:t>
      </w:r>
      <w:r>
        <w:rPr>
          <w:rFonts w:ascii="Aptos" w:hAnsi="Aptos"/>
        </w:rPr>
        <w:t>7</w:t>
      </w:r>
      <w:r w:rsidRPr="005F64C3">
        <w:rPr>
          <w:rFonts w:ascii="Aptos" w:hAnsi="Aptos"/>
        </w:rPr>
        <w:t xml:space="preserve"> / 9^3</w:t>
      </w:r>
    </w:p>
    <w:p w14:paraId="0DEFF119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13) (6^2)^7</w:t>
      </w:r>
    </w:p>
    <w:p w14:paraId="49011596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14) (10^2)^3</w:t>
      </w:r>
    </w:p>
    <w:p w14:paraId="49A5FC99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15) (11^5)^2</w:t>
      </w:r>
    </w:p>
    <w:p w14:paraId="7FD86301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16) (4^4)^3</w:t>
      </w:r>
    </w:p>
    <w:p w14:paraId="2B5B0D02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17) 20^3 / 10^3</w:t>
      </w:r>
    </w:p>
    <w:p w14:paraId="5F0ED214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18) 12^4 / 5^4</w:t>
      </w:r>
    </w:p>
    <w:p w14:paraId="569E26A0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19) 7^2 / 3^2</w:t>
      </w:r>
    </w:p>
    <w:p w14:paraId="0C3CAE68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20) 6^5 / 2^5</w:t>
      </w:r>
    </w:p>
    <w:p w14:paraId="0EFB7CF0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21) 11^-6</w:t>
      </w:r>
    </w:p>
    <w:p w14:paraId="60F4BCA8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22) 7^-3</w:t>
      </w:r>
    </w:p>
    <w:p w14:paraId="27F65F16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23) 8^-5</w:t>
      </w:r>
    </w:p>
    <w:p w14:paraId="31AA919B" w14:textId="77777777" w:rsidR="00844A18" w:rsidRPr="005F64C3" w:rsidRDefault="005F64C3">
      <w:pPr>
        <w:rPr>
          <w:rFonts w:ascii="Aptos" w:hAnsi="Aptos"/>
        </w:rPr>
      </w:pPr>
      <w:r w:rsidRPr="005F64C3">
        <w:rPr>
          <w:rFonts w:ascii="Aptos" w:hAnsi="Aptos"/>
        </w:rPr>
        <w:t>24) 9^-2</w:t>
      </w:r>
    </w:p>
    <w:sectPr w:rsidR="00844A18" w:rsidRPr="005F64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61429">
    <w:abstractNumId w:val="8"/>
  </w:num>
  <w:num w:numId="2" w16cid:durableId="730234237">
    <w:abstractNumId w:val="6"/>
  </w:num>
  <w:num w:numId="3" w16cid:durableId="1729104852">
    <w:abstractNumId w:val="5"/>
  </w:num>
  <w:num w:numId="4" w16cid:durableId="202181827">
    <w:abstractNumId w:val="4"/>
  </w:num>
  <w:num w:numId="5" w16cid:durableId="364793269">
    <w:abstractNumId w:val="7"/>
  </w:num>
  <w:num w:numId="6" w16cid:durableId="442573729">
    <w:abstractNumId w:val="3"/>
  </w:num>
  <w:num w:numId="7" w16cid:durableId="746612225">
    <w:abstractNumId w:val="2"/>
  </w:num>
  <w:num w:numId="8" w16cid:durableId="843741703">
    <w:abstractNumId w:val="1"/>
  </w:num>
  <w:num w:numId="9" w16cid:durableId="67668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64C3"/>
    <w:rsid w:val="00844A18"/>
    <w:rsid w:val="00AA1D8D"/>
    <w:rsid w:val="00B47730"/>
    <w:rsid w:val="00CB0664"/>
    <w:rsid w:val="00F62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3EB13"/>
  <w14:defaultImageDpi w14:val="300"/>
  <w15:docId w15:val="{38124D7C-9CCE-449D-A73C-B23DB7F9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Yanko Villanueva Portugal</cp:lastModifiedBy>
  <cp:revision>2</cp:revision>
  <dcterms:created xsi:type="dcterms:W3CDTF">2025-09-24T04:26:00Z</dcterms:created>
  <dcterms:modified xsi:type="dcterms:W3CDTF">2025-09-24T04:26:00Z</dcterms:modified>
  <cp:category/>
</cp:coreProperties>
</file>