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CD23" w14:textId="77777777" w:rsidR="00BB058A" w:rsidRDefault="00805E57">
      <w:pPr>
        <w:pStyle w:val="Ttulo1"/>
      </w:pPr>
      <w:r>
        <w:t>Pecha Kucha Preparation Worksheet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6"/>
        <w:gridCol w:w="5085"/>
        <w:gridCol w:w="5121"/>
      </w:tblGrid>
      <w:tr w:rsidR="00BB058A" w14:paraId="4321576E" w14:textId="77777777" w:rsidTr="00DB0B3E">
        <w:tc>
          <w:tcPr>
            <w:tcW w:w="675" w:type="dxa"/>
          </w:tcPr>
          <w:p w14:paraId="0F020715" w14:textId="77777777" w:rsidR="00BB058A" w:rsidRDefault="00805E57">
            <w:r>
              <w:t>Slide</w:t>
            </w:r>
          </w:p>
        </w:tc>
        <w:tc>
          <w:tcPr>
            <w:tcW w:w="5085" w:type="dxa"/>
          </w:tcPr>
          <w:p w14:paraId="5BD65BA3" w14:textId="77777777" w:rsidR="00BB058A" w:rsidRDefault="00805E57">
            <w:r>
              <w:t>Key Idea / Title</w:t>
            </w:r>
          </w:p>
        </w:tc>
        <w:tc>
          <w:tcPr>
            <w:tcW w:w="5121" w:type="dxa"/>
          </w:tcPr>
          <w:p w14:paraId="49866018" w14:textId="77777777" w:rsidR="00BB058A" w:rsidRDefault="00805E57">
            <w:r>
              <w:t>Short Summary (1–2 sentences)</w:t>
            </w:r>
          </w:p>
        </w:tc>
      </w:tr>
      <w:tr w:rsidR="00BB058A" w14:paraId="06FCAD2C" w14:textId="77777777" w:rsidTr="00DB0B3E">
        <w:trPr>
          <w:trHeight w:val="648"/>
        </w:trPr>
        <w:tc>
          <w:tcPr>
            <w:tcW w:w="675" w:type="dxa"/>
          </w:tcPr>
          <w:p w14:paraId="7123E136" w14:textId="77777777" w:rsidR="00BB058A" w:rsidRDefault="00805E57">
            <w:r>
              <w:t>1</w:t>
            </w:r>
          </w:p>
        </w:tc>
        <w:tc>
          <w:tcPr>
            <w:tcW w:w="5085" w:type="dxa"/>
          </w:tcPr>
          <w:p w14:paraId="0883D50C" w14:textId="780165EB" w:rsidR="00BB058A" w:rsidRDefault="000625D2">
            <w:r>
              <w:t>My cat history</w:t>
            </w:r>
          </w:p>
        </w:tc>
        <w:tc>
          <w:tcPr>
            <w:tcW w:w="5121" w:type="dxa"/>
          </w:tcPr>
          <w:p w14:paraId="4490EDB9" w14:textId="2553509B" w:rsidR="00BB058A" w:rsidRDefault="000131B9">
            <w:r>
              <w:t>Hi I am going to present my cats and they story</w:t>
            </w:r>
          </w:p>
        </w:tc>
      </w:tr>
      <w:tr w:rsidR="00BB058A" w14:paraId="08C2371C" w14:textId="77777777" w:rsidTr="00DB0B3E">
        <w:trPr>
          <w:trHeight w:val="648"/>
        </w:trPr>
        <w:tc>
          <w:tcPr>
            <w:tcW w:w="675" w:type="dxa"/>
          </w:tcPr>
          <w:p w14:paraId="268C3818" w14:textId="77777777" w:rsidR="00BB058A" w:rsidRDefault="00805E57">
            <w:r>
              <w:t>2</w:t>
            </w:r>
          </w:p>
        </w:tc>
        <w:tc>
          <w:tcPr>
            <w:tcW w:w="5085" w:type="dxa"/>
          </w:tcPr>
          <w:p w14:paraId="6C50B2A7" w14:textId="59825616" w:rsidR="00BB058A" w:rsidRDefault="000131B9">
            <w:r>
              <w:t xml:space="preserve">Characteristics </w:t>
            </w:r>
            <w:r w:rsidR="00B26CAF">
              <w:t xml:space="preserve">of my cat named Ahura </w:t>
            </w:r>
          </w:p>
        </w:tc>
        <w:tc>
          <w:tcPr>
            <w:tcW w:w="5121" w:type="dxa"/>
          </w:tcPr>
          <w:p w14:paraId="6EE2AAE0" w14:textId="02CC00AA" w:rsidR="00BB058A" w:rsidRDefault="00B26CAF">
            <w:r>
              <w:t xml:space="preserve">What is my cat like </w:t>
            </w:r>
          </w:p>
        </w:tc>
      </w:tr>
      <w:tr w:rsidR="00BB058A" w14:paraId="3FA7B683" w14:textId="77777777" w:rsidTr="00DB0B3E">
        <w:trPr>
          <w:trHeight w:val="648"/>
        </w:trPr>
        <w:tc>
          <w:tcPr>
            <w:tcW w:w="675" w:type="dxa"/>
          </w:tcPr>
          <w:p w14:paraId="1DC8D7A9" w14:textId="77777777" w:rsidR="00BB058A" w:rsidRDefault="00805E57">
            <w:r>
              <w:t>3</w:t>
            </w:r>
          </w:p>
        </w:tc>
        <w:tc>
          <w:tcPr>
            <w:tcW w:w="5085" w:type="dxa"/>
          </w:tcPr>
          <w:p w14:paraId="3D06217F" w14:textId="7D66D1DD" w:rsidR="00BB058A" w:rsidRDefault="00053492">
            <w:r>
              <w:t>Stature</w:t>
            </w:r>
            <w:r w:rsidR="00A35DD6">
              <w:t xml:space="preserve"> of Ahura </w:t>
            </w:r>
          </w:p>
        </w:tc>
        <w:tc>
          <w:tcPr>
            <w:tcW w:w="5121" w:type="dxa"/>
          </w:tcPr>
          <w:p w14:paraId="2F3FDA55" w14:textId="42F3AC30" w:rsidR="00BB058A" w:rsidRDefault="00053492">
            <w:r>
              <w:t xml:space="preserve">I m going to tell you what </w:t>
            </w:r>
            <w:r w:rsidR="00F47371">
              <w:t xml:space="preserve">by look like physically </w:t>
            </w:r>
          </w:p>
        </w:tc>
      </w:tr>
      <w:tr w:rsidR="00BB058A" w14:paraId="0264C641" w14:textId="77777777" w:rsidTr="00DB0B3E">
        <w:trPr>
          <w:trHeight w:val="648"/>
        </w:trPr>
        <w:tc>
          <w:tcPr>
            <w:tcW w:w="675" w:type="dxa"/>
          </w:tcPr>
          <w:p w14:paraId="20118BF2" w14:textId="77777777" w:rsidR="00BB058A" w:rsidRDefault="00805E57">
            <w:r>
              <w:t>4</w:t>
            </w:r>
          </w:p>
        </w:tc>
        <w:tc>
          <w:tcPr>
            <w:tcW w:w="5085" w:type="dxa"/>
          </w:tcPr>
          <w:p w14:paraId="5C3279E9" w14:textId="5A32A4C8" w:rsidR="00BB058A" w:rsidRDefault="00E57FA8">
            <w:r>
              <w:t xml:space="preserve">Personality of Ahura </w:t>
            </w:r>
          </w:p>
        </w:tc>
        <w:tc>
          <w:tcPr>
            <w:tcW w:w="5121" w:type="dxa"/>
          </w:tcPr>
          <w:p w14:paraId="177BC5ED" w14:textId="50E098F7" w:rsidR="00BB058A" w:rsidRDefault="00E57FA8">
            <w:r>
              <w:t xml:space="preserve">How Ahura </w:t>
            </w:r>
            <w:r w:rsidR="00303663">
              <w:t xml:space="preserve">be haves </w:t>
            </w:r>
          </w:p>
        </w:tc>
      </w:tr>
      <w:tr w:rsidR="00BB058A" w14:paraId="7B2A776F" w14:textId="77777777" w:rsidTr="00DB0B3E">
        <w:trPr>
          <w:trHeight w:val="648"/>
        </w:trPr>
        <w:tc>
          <w:tcPr>
            <w:tcW w:w="675" w:type="dxa"/>
          </w:tcPr>
          <w:p w14:paraId="6F166515" w14:textId="77777777" w:rsidR="00BB058A" w:rsidRDefault="00805E57">
            <w:r>
              <w:t>5</w:t>
            </w:r>
          </w:p>
        </w:tc>
        <w:tc>
          <w:tcPr>
            <w:tcW w:w="5085" w:type="dxa"/>
          </w:tcPr>
          <w:p w14:paraId="4930BCAF" w14:textId="4B11B5D0" w:rsidR="00BB058A" w:rsidRDefault="00C66E4C">
            <w:r>
              <w:t xml:space="preserve">Bad habits of </w:t>
            </w:r>
            <w:r w:rsidR="00055838">
              <w:t xml:space="preserve">Ahura </w:t>
            </w:r>
          </w:p>
        </w:tc>
        <w:tc>
          <w:tcPr>
            <w:tcW w:w="5121" w:type="dxa"/>
          </w:tcPr>
          <w:p w14:paraId="6DC35F43" w14:textId="22E44BAB" w:rsidR="00BB058A" w:rsidRDefault="00055838">
            <w:r>
              <w:t>What Ahura had a bad habits ?</w:t>
            </w:r>
          </w:p>
        </w:tc>
      </w:tr>
      <w:tr w:rsidR="00BB058A" w14:paraId="16D30638" w14:textId="77777777" w:rsidTr="00DB0B3E">
        <w:trPr>
          <w:trHeight w:val="648"/>
        </w:trPr>
        <w:tc>
          <w:tcPr>
            <w:tcW w:w="675" w:type="dxa"/>
          </w:tcPr>
          <w:p w14:paraId="2734E552" w14:textId="77777777" w:rsidR="00BB058A" w:rsidRDefault="00805E57">
            <w:r>
              <w:t>6</w:t>
            </w:r>
          </w:p>
        </w:tc>
        <w:tc>
          <w:tcPr>
            <w:tcW w:w="5085" w:type="dxa"/>
          </w:tcPr>
          <w:p w14:paraId="334E4857" w14:textId="36B120D8" w:rsidR="00BB058A" w:rsidRDefault="0095137E">
            <w:r>
              <w:t>Matilda ?</w:t>
            </w:r>
          </w:p>
        </w:tc>
        <w:tc>
          <w:tcPr>
            <w:tcW w:w="5121" w:type="dxa"/>
          </w:tcPr>
          <w:p w14:paraId="5D3A0B5E" w14:textId="123C8E8F" w:rsidR="00BB058A" w:rsidRDefault="0037410C">
            <w:r>
              <w:t xml:space="preserve">I Will present my cat </w:t>
            </w:r>
            <w:r w:rsidR="00A334D8">
              <w:t xml:space="preserve">Matilda </w:t>
            </w:r>
          </w:p>
        </w:tc>
      </w:tr>
      <w:tr w:rsidR="00BB058A" w14:paraId="3D9602A3" w14:textId="77777777" w:rsidTr="00DB0B3E">
        <w:trPr>
          <w:trHeight w:val="648"/>
        </w:trPr>
        <w:tc>
          <w:tcPr>
            <w:tcW w:w="675" w:type="dxa"/>
          </w:tcPr>
          <w:p w14:paraId="38A2497E" w14:textId="77777777" w:rsidR="00BB058A" w:rsidRDefault="00805E57">
            <w:r>
              <w:t>7</w:t>
            </w:r>
          </w:p>
        </w:tc>
        <w:tc>
          <w:tcPr>
            <w:tcW w:w="5085" w:type="dxa"/>
          </w:tcPr>
          <w:p w14:paraId="44EA34A0" w14:textId="388F6B4F" w:rsidR="00BB058A" w:rsidRDefault="00A334D8">
            <w:r>
              <w:t xml:space="preserve">Matilda’s story </w:t>
            </w:r>
          </w:p>
        </w:tc>
        <w:tc>
          <w:tcPr>
            <w:tcW w:w="5121" w:type="dxa"/>
          </w:tcPr>
          <w:p w14:paraId="67F1AD66" w14:textId="31A79CFC" w:rsidR="00BB058A" w:rsidRDefault="00FC5738">
            <w:r>
              <w:t xml:space="preserve">I Will tell the historia of Matilda </w:t>
            </w:r>
          </w:p>
        </w:tc>
      </w:tr>
      <w:tr w:rsidR="00BB058A" w14:paraId="7BCBCEDC" w14:textId="77777777" w:rsidTr="00DB0B3E">
        <w:trPr>
          <w:trHeight w:val="648"/>
        </w:trPr>
        <w:tc>
          <w:tcPr>
            <w:tcW w:w="675" w:type="dxa"/>
          </w:tcPr>
          <w:p w14:paraId="3EF00639" w14:textId="77777777" w:rsidR="00BB058A" w:rsidRDefault="00805E57">
            <w:r>
              <w:t>8</w:t>
            </w:r>
          </w:p>
        </w:tc>
        <w:tc>
          <w:tcPr>
            <w:tcW w:w="5085" w:type="dxa"/>
          </w:tcPr>
          <w:p w14:paraId="192B9ED6" w14:textId="105CCBD4" w:rsidR="00BB058A" w:rsidRDefault="00A66D76">
            <w:r>
              <w:t xml:space="preserve">How much </w:t>
            </w:r>
            <w:r w:rsidR="00206468">
              <w:t>does matilda weigh ?</w:t>
            </w:r>
          </w:p>
        </w:tc>
        <w:tc>
          <w:tcPr>
            <w:tcW w:w="5121" w:type="dxa"/>
          </w:tcPr>
          <w:p w14:paraId="39794153" w14:textId="18C23CE3" w:rsidR="00BB058A" w:rsidRDefault="00206468">
            <w:r>
              <w:t xml:space="preserve">I tell </w:t>
            </w:r>
            <w:r w:rsidR="004A3F55">
              <w:t>the matilda’s fatness</w:t>
            </w:r>
          </w:p>
        </w:tc>
      </w:tr>
      <w:tr w:rsidR="00BB058A" w14:paraId="142D3140" w14:textId="77777777" w:rsidTr="00DB0B3E">
        <w:trPr>
          <w:trHeight w:val="648"/>
        </w:trPr>
        <w:tc>
          <w:tcPr>
            <w:tcW w:w="675" w:type="dxa"/>
          </w:tcPr>
          <w:p w14:paraId="54CBD996" w14:textId="77777777" w:rsidR="00BB058A" w:rsidRDefault="00805E57">
            <w:r>
              <w:t>9</w:t>
            </w:r>
          </w:p>
        </w:tc>
        <w:tc>
          <w:tcPr>
            <w:tcW w:w="5085" w:type="dxa"/>
          </w:tcPr>
          <w:p w14:paraId="2B673F83" w14:textId="490F2988" w:rsidR="00BB058A" w:rsidRDefault="0090776C">
            <w:r>
              <w:t>Matilda’s have a bad habits ?</w:t>
            </w:r>
          </w:p>
        </w:tc>
        <w:tc>
          <w:tcPr>
            <w:tcW w:w="5121" w:type="dxa"/>
          </w:tcPr>
          <w:p w14:paraId="32FC4D45" w14:textId="602EE874" w:rsidR="00BB058A" w:rsidRDefault="005631E1">
            <w:r>
              <w:t xml:space="preserve">Bad habits of </w:t>
            </w:r>
            <w:r w:rsidR="00A01745">
              <w:t>M</w:t>
            </w:r>
            <w:r>
              <w:t xml:space="preserve">atilda </w:t>
            </w:r>
          </w:p>
        </w:tc>
      </w:tr>
      <w:tr w:rsidR="00BB058A" w14:paraId="3FA24F44" w14:textId="77777777" w:rsidTr="00DB0B3E">
        <w:trPr>
          <w:trHeight w:val="648"/>
        </w:trPr>
        <w:tc>
          <w:tcPr>
            <w:tcW w:w="675" w:type="dxa"/>
          </w:tcPr>
          <w:p w14:paraId="24C72E48" w14:textId="77777777" w:rsidR="00BB058A" w:rsidRDefault="00805E57">
            <w:r>
              <w:t>10</w:t>
            </w:r>
          </w:p>
        </w:tc>
        <w:tc>
          <w:tcPr>
            <w:tcW w:w="5085" w:type="dxa"/>
          </w:tcPr>
          <w:p w14:paraId="08474552" w14:textId="19D499C9" w:rsidR="00BB058A" w:rsidRDefault="00417556">
            <w:r>
              <w:t xml:space="preserve">She </w:t>
            </w:r>
            <w:r w:rsidR="00A01745">
              <w:t xml:space="preserve">have a dad as my cat Ahura </w:t>
            </w:r>
          </w:p>
        </w:tc>
        <w:tc>
          <w:tcPr>
            <w:tcW w:w="5121" w:type="dxa"/>
          </w:tcPr>
          <w:p w14:paraId="313B0101" w14:textId="3D7B9788" w:rsidR="00BB058A" w:rsidRDefault="00645D55">
            <w:r>
              <w:t xml:space="preserve">The matilda’s father </w:t>
            </w:r>
          </w:p>
        </w:tc>
      </w:tr>
      <w:tr w:rsidR="00BB058A" w14:paraId="3705D785" w14:textId="77777777" w:rsidTr="00DB0B3E">
        <w:trPr>
          <w:trHeight w:val="648"/>
        </w:trPr>
        <w:tc>
          <w:tcPr>
            <w:tcW w:w="675" w:type="dxa"/>
          </w:tcPr>
          <w:p w14:paraId="50C7BD9E" w14:textId="77777777" w:rsidR="00BB058A" w:rsidRDefault="00805E57">
            <w:r>
              <w:t>11</w:t>
            </w:r>
          </w:p>
        </w:tc>
        <w:tc>
          <w:tcPr>
            <w:tcW w:w="5085" w:type="dxa"/>
          </w:tcPr>
          <w:p w14:paraId="19C22F0B" w14:textId="0F984D6F" w:rsidR="00BB058A" w:rsidRDefault="008D30AE">
            <w:r>
              <w:t>Nora’s story</w:t>
            </w:r>
          </w:p>
        </w:tc>
        <w:tc>
          <w:tcPr>
            <w:tcW w:w="5121" w:type="dxa"/>
          </w:tcPr>
          <w:p w14:paraId="499367E7" w14:textId="4ADF084A" w:rsidR="00BB058A" w:rsidRDefault="008D30AE">
            <w:r>
              <w:t>Nora have a history ?</w:t>
            </w:r>
          </w:p>
        </w:tc>
      </w:tr>
      <w:tr w:rsidR="00BB058A" w14:paraId="71632B99" w14:textId="77777777" w:rsidTr="00DB0B3E">
        <w:trPr>
          <w:trHeight w:val="648"/>
        </w:trPr>
        <w:tc>
          <w:tcPr>
            <w:tcW w:w="675" w:type="dxa"/>
          </w:tcPr>
          <w:p w14:paraId="7629D18B" w14:textId="77777777" w:rsidR="00BB058A" w:rsidRDefault="00805E57">
            <w:r>
              <w:t>12</w:t>
            </w:r>
          </w:p>
        </w:tc>
        <w:tc>
          <w:tcPr>
            <w:tcW w:w="5085" w:type="dxa"/>
          </w:tcPr>
          <w:p w14:paraId="3D58C598" w14:textId="40EA9455" w:rsidR="00BB058A" w:rsidRDefault="001A70E7">
            <w:r>
              <w:t xml:space="preserve">How Nora was born </w:t>
            </w:r>
          </w:p>
        </w:tc>
        <w:tc>
          <w:tcPr>
            <w:tcW w:w="5121" w:type="dxa"/>
          </w:tcPr>
          <w:p w14:paraId="11A13B0D" w14:textId="003E1EDC" w:rsidR="00BB058A" w:rsidRDefault="00BC334A">
            <w:r>
              <w:t xml:space="preserve">The problem of nora’s born </w:t>
            </w:r>
          </w:p>
        </w:tc>
      </w:tr>
      <w:tr w:rsidR="00BB058A" w14:paraId="43C2178E" w14:textId="77777777" w:rsidTr="00DB0B3E">
        <w:trPr>
          <w:trHeight w:val="648"/>
        </w:trPr>
        <w:tc>
          <w:tcPr>
            <w:tcW w:w="675" w:type="dxa"/>
          </w:tcPr>
          <w:p w14:paraId="048C9089" w14:textId="77777777" w:rsidR="00BB058A" w:rsidRDefault="00805E57">
            <w:r>
              <w:t>13</w:t>
            </w:r>
          </w:p>
        </w:tc>
        <w:tc>
          <w:tcPr>
            <w:tcW w:w="5085" w:type="dxa"/>
          </w:tcPr>
          <w:p w14:paraId="1F91864D" w14:textId="084371B3" w:rsidR="00BB058A" w:rsidRDefault="00EE20C9">
            <w:r>
              <w:t>Does Nora have a mental illness ?</w:t>
            </w:r>
          </w:p>
        </w:tc>
        <w:tc>
          <w:tcPr>
            <w:tcW w:w="5121" w:type="dxa"/>
          </w:tcPr>
          <w:p w14:paraId="2CDA0A18" w14:textId="7494E5B6" w:rsidR="00BB058A" w:rsidRDefault="00EE20C9">
            <w:r>
              <w:t xml:space="preserve">I Will </w:t>
            </w:r>
            <w:r w:rsidR="007F4F53">
              <w:t xml:space="preserve">explain the most characteristics </w:t>
            </w:r>
            <w:r w:rsidR="00204D23">
              <w:t xml:space="preserve">of nora </w:t>
            </w:r>
          </w:p>
        </w:tc>
      </w:tr>
      <w:tr w:rsidR="00BB058A" w14:paraId="528E4734" w14:textId="77777777" w:rsidTr="00DB0B3E">
        <w:trPr>
          <w:trHeight w:val="648"/>
        </w:trPr>
        <w:tc>
          <w:tcPr>
            <w:tcW w:w="675" w:type="dxa"/>
          </w:tcPr>
          <w:p w14:paraId="080E7E74" w14:textId="77777777" w:rsidR="00BB058A" w:rsidRDefault="00805E57">
            <w:r>
              <w:t>14</w:t>
            </w:r>
          </w:p>
        </w:tc>
        <w:tc>
          <w:tcPr>
            <w:tcW w:w="5085" w:type="dxa"/>
          </w:tcPr>
          <w:p w14:paraId="2F15CFC7" w14:textId="5C663A50" w:rsidR="00BB058A" w:rsidRDefault="00204D23">
            <w:r>
              <w:t>Nora is special for us ?</w:t>
            </w:r>
          </w:p>
        </w:tc>
        <w:tc>
          <w:tcPr>
            <w:tcW w:w="5121" w:type="dxa"/>
          </w:tcPr>
          <w:p w14:paraId="72D0E280" w14:textId="120676AD" w:rsidR="00BB058A" w:rsidRDefault="00204D23">
            <w:r>
              <w:t xml:space="preserve">I Will explanada why nora’s is </w:t>
            </w:r>
            <w:r w:rsidR="002E29C0">
              <w:t>so special for us</w:t>
            </w:r>
          </w:p>
        </w:tc>
      </w:tr>
      <w:tr w:rsidR="00BB058A" w14:paraId="14F9927A" w14:textId="77777777" w:rsidTr="00DB0B3E">
        <w:trPr>
          <w:trHeight w:val="648"/>
        </w:trPr>
        <w:tc>
          <w:tcPr>
            <w:tcW w:w="675" w:type="dxa"/>
          </w:tcPr>
          <w:p w14:paraId="374E75BA" w14:textId="77777777" w:rsidR="00BB058A" w:rsidRDefault="00805E57">
            <w:r>
              <w:t>15</w:t>
            </w:r>
          </w:p>
        </w:tc>
        <w:tc>
          <w:tcPr>
            <w:tcW w:w="5085" w:type="dxa"/>
          </w:tcPr>
          <w:p w14:paraId="58072042" w14:textId="3108ACDE" w:rsidR="00BB058A" w:rsidRDefault="00E80E7C">
            <w:r>
              <w:t xml:space="preserve">Why Nora </w:t>
            </w:r>
            <w:r w:rsidR="005E657E">
              <w:t>never cause damage for us ?</w:t>
            </w:r>
          </w:p>
        </w:tc>
        <w:tc>
          <w:tcPr>
            <w:tcW w:w="5121" w:type="dxa"/>
          </w:tcPr>
          <w:p w14:paraId="246D6CF4" w14:textId="6FDEC411" w:rsidR="00BB058A" w:rsidRDefault="00162C73">
            <w:r>
              <w:t xml:space="preserve">Nora never cause damage </w:t>
            </w:r>
          </w:p>
        </w:tc>
      </w:tr>
      <w:tr w:rsidR="00BB058A" w14:paraId="5D401698" w14:textId="77777777" w:rsidTr="00DB0B3E">
        <w:trPr>
          <w:trHeight w:val="648"/>
        </w:trPr>
        <w:tc>
          <w:tcPr>
            <w:tcW w:w="675" w:type="dxa"/>
          </w:tcPr>
          <w:p w14:paraId="457510E3" w14:textId="77777777" w:rsidR="00BB058A" w:rsidRDefault="00805E57">
            <w:r>
              <w:t>16</w:t>
            </w:r>
          </w:p>
        </w:tc>
        <w:tc>
          <w:tcPr>
            <w:tcW w:w="5085" w:type="dxa"/>
          </w:tcPr>
          <w:p w14:paraId="3715A1A4" w14:textId="6C36A052" w:rsidR="00BB058A" w:rsidRDefault="00162C73">
            <w:r>
              <w:t xml:space="preserve">Tita’s story </w:t>
            </w:r>
          </w:p>
        </w:tc>
        <w:tc>
          <w:tcPr>
            <w:tcW w:w="5121" w:type="dxa"/>
          </w:tcPr>
          <w:p w14:paraId="53E6EDDD" w14:textId="608D3FD2" w:rsidR="00BB058A" w:rsidRDefault="005B3BC9">
            <w:r>
              <w:t xml:space="preserve">I Will </w:t>
            </w:r>
            <w:r w:rsidR="00FD2F7E">
              <w:t>explain the tita’s story</w:t>
            </w:r>
          </w:p>
        </w:tc>
      </w:tr>
      <w:tr w:rsidR="00BB058A" w14:paraId="20695381" w14:textId="77777777" w:rsidTr="00DB0B3E">
        <w:trPr>
          <w:trHeight w:val="648"/>
        </w:trPr>
        <w:tc>
          <w:tcPr>
            <w:tcW w:w="675" w:type="dxa"/>
          </w:tcPr>
          <w:p w14:paraId="7EAFA0DA" w14:textId="77777777" w:rsidR="00BB058A" w:rsidRDefault="00805E57">
            <w:r>
              <w:t>17</w:t>
            </w:r>
          </w:p>
        </w:tc>
        <w:tc>
          <w:tcPr>
            <w:tcW w:w="5085" w:type="dxa"/>
          </w:tcPr>
          <w:p w14:paraId="32BAD105" w14:textId="74D8CA13" w:rsidR="00BB058A" w:rsidRDefault="00FD2F7E">
            <w:r>
              <w:t>Tita is the mom of them ?</w:t>
            </w:r>
          </w:p>
        </w:tc>
        <w:tc>
          <w:tcPr>
            <w:tcW w:w="5121" w:type="dxa"/>
          </w:tcPr>
          <w:p w14:paraId="43F1702D" w14:textId="177E8775" w:rsidR="00BB058A" w:rsidRDefault="00CF3445">
            <w:r>
              <w:t>The baby history</w:t>
            </w:r>
          </w:p>
        </w:tc>
      </w:tr>
      <w:tr w:rsidR="00BB058A" w14:paraId="7932969A" w14:textId="77777777" w:rsidTr="00DB0B3E">
        <w:trPr>
          <w:trHeight w:val="648"/>
        </w:trPr>
        <w:tc>
          <w:tcPr>
            <w:tcW w:w="675" w:type="dxa"/>
          </w:tcPr>
          <w:p w14:paraId="03B53796" w14:textId="77777777" w:rsidR="00BB058A" w:rsidRDefault="00805E57">
            <w:r>
              <w:t>18</w:t>
            </w:r>
          </w:p>
        </w:tc>
        <w:tc>
          <w:tcPr>
            <w:tcW w:w="5085" w:type="dxa"/>
          </w:tcPr>
          <w:p w14:paraId="5A22200D" w14:textId="035BAE58" w:rsidR="00BB058A" w:rsidRDefault="00CF3445">
            <w:r>
              <w:t xml:space="preserve">Tita </w:t>
            </w:r>
            <w:r w:rsidR="00863E54">
              <w:t>is angry ?</w:t>
            </w:r>
          </w:p>
        </w:tc>
        <w:tc>
          <w:tcPr>
            <w:tcW w:w="5121" w:type="dxa"/>
          </w:tcPr>
          <w:p w14:paraId="6A347327" w14:textId="36609DDF" w:rsidR="00BB058A" w:rsidRDefault="00D14874">
            <w:r>
              <w:t xml:space="preserve">Tita suffer for extreme </w:t>
            </w:r>
            <w:r w:rsidR="0026729B">
              <w:t>stress</w:t>
            </w:r>
          </w:p>
        </w:tc>
      </w:tr>
      <w:tr w:rsidR="00BB058A" w14:paraId="5AEB9FF9" w14:textId="77777777" w:rsidTr="00DB0B3E">
        <w:trPr>
          <w:trHeight w:val="648"/>
        </w:trPr>
        <w:tc>
          <w:tcPr>
            <w:tcW w:w="675" w:type="dxa"/>
          </w:tcPr>
          <w:p w14:paraId="24C88051" w14:textId="77777777" w:rsidR="00BB058A" w:rsidRDefault="00805E57">
            <w:r>
              <w:t>19</w:t>
            </w:r>
          </w:p>
        </w:tc>
        <w:tc>
          <w:tcPr>
            <w:tcW w:w="5085" w:type="dxa"/>
          </w:tcPr>
          <w:p w14:paraId="3AEF6C55" w14:textId="67A2D82C" w:rsidR="00BB058A" w:rsidRDefault="0026729B">
            <w:r>
              <w:t>Tita gave’s everything for my cats ?</w:t>
            </w:r>
          </w:p>
        </w:tc>
        <w:tc>
          <w:tcPr>
            <w:tcW w:w="5121" w:type="dxa"/>
          </w:tcPr>
          <w:p w14:paraId="0E1BC89B" w14:textId="2EA69BE6" w:rsidR="00BB058A" w:rsidRDefault="00FF6FA6">
            <w:r>
              <w:t xml:space="preserve">Tita uour sacrficed everything </w:t>
            </w:r>
            <w:r w:rsidR="000E44BA">
              <w:t>she has for them</w:t>
            </w:r>
          </w:p>
        </w:tc>
      </w:tr>
      <w:tr w:rsidR="00BB058A" w14:paraId="1EFFE0FB" w14:textId="77777777" w:rsidTr="00DB0B3E">
        <w:trPr>
          <w:trHeight w:val="648"/>
        </w:trPr>
        <w:tc>
          <w:tcPr>
            <w:tcW w:w="675" w:type="dxa"/>
          </w:tcPr>
          <w:p w14:paraId="1C65001B" w14:textId="77777777" w:rsidR="00BB058A" w:rsidRDefault="00805E57">
            <w:r>
              <w:t>20</w:t>
            </w:r>
          </w:p>
        </w:tc>
        <w:tc>
          <w:tcPr>
            <w:tcW w:w="5085" w:type="dxa"/>
          </w:tcPr>
          <w:p w14:paraId="69C1CDD1" w14:textId="243AB58F" w:rsidR="00BB058A" w:rsidRDefault="00CB26DE">
            <w:r>
              <w:t>What is tita like now ?</w:t>
            </w:r>
          </w:p>
        </w:tc>
        <w:tc>
          <w:tcPr>
            <w:tcW w:w="5121" w:type="dxa"/>
          </w:tcPr>
          <w:p w14:paraId="4B01CC1A" w14:textId="5A6DE5C3" w:rsidR="00BB058A" w:rsidRDefault="00CB26DE">
            <w:r>
              <w:t xml:space="preserve">Tita is so old </w:t>
            </w:r>
          </w:p>
        </w:tc>
      </w:tr>
    </w:tbl>
    <w:p w14:paraId="5966C75D" w14:textId="0508907B" w:rsidR="00BB058A" w:rsidRDefault="00BB058A"/>
    <w:sectPr w:rsidR="00BB058A" w:rsidSect="00DB0B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2284698">
    <w:abstractNumId w:val="8"/>
  </w:num>
  <w:num w:numId="2" w16cid:durableId="1639262551">
    <w:abstractNumId w:val="6"/>
  </w:num>
  <w:num w:numId="3" w16cid:durableId="926768047">
    <w:abstractNumId w:val="5"/>
  </w:num>
  <w:num w:numId="4" w16cid:durableId="704251406">
    <w:abstractNumId w:val="4"/>
  </w:num>
  <w:num w:numId="5" w16cid:durableId="67385864">
    <w:abstractNumId w:val="7"/>
  </w:num>
  <w:num w:numId="6" w16cid:durableId="1917472260">
    <w:abstractNumId w:val="3"/>
  </w:num>
  <w:num w:numId="7" w16cid:durableId="2094545224">
    <w:abstractNumId w:val="2"/>
  </w:num>
  <w:num w:numId="8" w16cid:durableId="2104762011">
    <w:abstractNumId w:val="1"/>
  </w:num>
  <w:num w:numId="9" w16cid:durableId="117815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1B9"/>
    <w:rsid w:val="00034616"/>
    <w:rsid w:val="00053492"/>
    <w:rsid w:val="00055838"/>
    <w:rsid w:val="0006063C"/>
    <w:rsid w:val="000625D2"/>
    <w:rsid w:val="000E2901"/>
    <w:rsid w:val="000E44BA"/>
    <w:rsid w:val="0015074B"/>
    <w:rsid w:val="00162C73"/>
    <w:rsid w:val="001A70E7"/>
    <w:rsid w:val="00204D23"/>
    <w:rsid w:val="00206468"/>
    <w:rsid w:val="0026729B"/>
    <w:rsid w:val="0029639D"/>
    <w:rsid w:val="002E29C0"/>
    <w:rsid w:val="00303663"/>
    <w:rsid w:val="00326F90"/>
    <w:rsid w:val="0037410C"/>
    <w:rsid w:val="00417556"/>
    <w:rsid w:val="004A3F55"/>
    <w:rsid w:val="005631E1"/>
    <w:rsid w:val="005A4368"/>
    <w:rsid w:val="005B3BC9"/>
    <w:rsid w:val="005E657E"/>
    <w:rsid w:val="00645D55"/>
    <w:rsid w:val="007F4F53"/>
    <w:rsid w:val="00805E57"/>
    <w:rsid w:val="00863E54"/>
    <w:rsid w:val="008D30AE"/>
    <w:rsid w:val="0090776C"/>
    <w:rsid w:val="0095137E"/>
    <w:rsid w:val="00A01745"/>
    <w:rsid w:val="00A334D8"/>
    <w:rsid w:val="00A35DD6"/>
    <w:rsid w:val="00A66D76"/>
    <w:rsid w:val="00AA1D8D"/>
    <w:rsid w:val="00B26CAF"/>
    <w:rsid w:val="00B47730"/>
    <w:rsid w:val="00BB058A"/>
    <w:rsid w:val="00BC334A"/>
    <w:rsid w:val="00C66E4C"/>
    <w:rsid w:val="00CB0664"/>
    <w:rsid w:val="00CB26DE"/>
    <w:rsid w:val="00CF3445"/>
    <w:rsid w:val="00CF378C"/>
    <w:rsid w:val="00D14874"/>
    <w:rsid w:val="00DB0B3E"/>
    <w:rsid w:val="00E57FA8"/>
    <w:rsid w:val="00E80E7C"/>
    <w:rsid w:val="00EE0121"/>
    <w:rsid w:val="00EE20C9"/>
    <w:rsid w:val="00F47371"/>
    <w:rsid w:val="00FC5738"/>
    <w:rsid w:val="00FC693F"/>
    <w:rsid w:val="00FD2F7E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D708E"/>
  <w14:defaultImageDpi w14:val="300"/>
  <w15:docId w15:val="{33BF8AE0-DAB6-4809-AD8E-F221D144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ANDDY .</cp:lastModifiedBy>
  <cp:revision>2</cp:revision>
  <dcterms:created xsi:type="dcterms:W3CDTF">2025-09-23T23:38:00Z</dcterms:created>
  <dcterms:modified xsi:type="dcterms:W3CDTF">2025-09-23T23:38:00Z</dcterms:modified>
  <cp:category/>
</cp:coreProperties>
</file>