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CD23" w14:textId="77777777" w:rsidR="00BB058A" w:rsidRDefault="00000000">
      <w:pPr>
        <w:pStyle w:val="Ttulo1"/>
      </w:pPr>
      <w:r>
        <w:t>Pecha Kucha Preparation Worksheet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6"/>
        <w:gridCol w:w="5085"/>
        <w:gridCol w:w="5121"/>
      </w:tblGrid>
      <w:tr w:rsidR="00BB058A" w14:paraId="4321576E" w14:textId="77777777" w:rsidTr="00DB0B3E">
        <w:tc>
          <w:tcPr>
            <w:tcW w:w="675" w:type="dxa"/>
          </w:tcPr>
          <w:p w14:paraId="0F020715" w14:textId="77777777" w:rsidR="00BB058A" w:rsidRDefault="00000000">
            <w:r>
              <w:t>Slide</w:t>
            </w:r>
          </w:p>
        </w:tc>
        <w:tc>
          <w:tcPr>
            <w:tcW w:w="5085" w:type="dxa"/>
          </w:tcPr>
          <w:p w14:paraId="5BD65BA3" w14:textId="77777777" w:rsidR="00BB058A" w:rsidRDefault="00000000">
            <w:r>
              <w:t>Key Idea / Title</w:t>
            </w:r>
          </w:p>
        </w:tc>
        <w:tc>
          <w:tcPr>
            <w:tcW w:w="5121" w:type="dxa"/>
          </w:tcPr>
          <w:p w14:paraId="49866018" w14:textId="77777777" w:rsidR="00BB058A" w:rsidRDefault="00000000">
            <w:r>
              <w:t>Short Summary (1–2 sentences)</w:t>
            </w:r>
          </w:p>
        </w:tc>
      </w:tr>
      <w:tr w:rsidR="00BB058A" w14:paraId="06FCAD2C" w14:textId="77777777" w:rsidTr="00DB0B3E">
        <w:trPr>
          <w:trHeight w:val="648"/>
        </w:trPr>
        <w:tc>
          <w:tcPr>
            <w:tcW w:w="675" w:type="dxa"/>
          </w:tcPr>
          <w:p w14:paraId="7123E136" w14:textId="77777777" w:rsidR="00BB058A" w:rsidRDefault="00000000">
            <w:r>
              <w:t>1</w:t>
            </w:r>
          </w:p>
        </w:tc>
        <w:tc>
          <w:tcPr>
            <w:tcW w:w="5085" w:type="dxa"/>
          </w:tcPr>
          <w:p w14:paraId="0883D50C" w14:textId="77777777" w:rsidR="00BB058A" w:rsidRDefault="00BB058A"/>
        </w:tc>
        <w:tc>
          <w:tcPr>
            <w:tcW w:w="5121" w:type="dxa"/>
          </w:tcPr>
          <w:p w14:paraId="4490EDB9" w14:textId="77777777" w:rsidR="00BB058A" w:rsidRDefault="00BB058A"/>
        </w:tc>
      </w:tr>
      <w:tr w:rsidR="00BB058A" w14:paraId="08C2371C" w14:textId="77777777" w:rsidTr="00DB0B3E">
        <w:trPr>
          <w:trHeight w:val="648"/>
        </w:trPr>
        <w:tc>
          <w:tcPr>
            <w:tcW w:w="675" w:type="dxa"/>
          </w:tcPr>
          <w:p w14:paraId="268C3818" w14:textId="77777777" w:rsidR="00BB058A" w:rsidRDefault="00000000">
            <w:r>
              <w:t>2</w:t>
            </w:r>
          </w:p>
        </w:tc>
        <w:tc>
          <w:tcPr>
            <w:tcW w:w="5085" w:type="dxa"/>
          </w:tcPr>
          <w:p w14:paraId="6C50B2A7" w14:textId="77777777" w:rsidR="00BB058A" w:rsidRDefault="00BB058A"/>
        </w:tc>
        <w:tc>
          <w:tcPr>
            <w:tcW w:w="5121" w:type="dxa"/>
          </w:tcPr>
          <w:p w14:paraId="6EE2AAE0" w14:textId="77777777" w:rsidR="00BB058A" w:rsidRDefault="00BB058A"/>
        </w:tc>
      </w:tr>
      <w:tr w:rsidR="00BB058A" w14:paraId="3FA7B683" w14:textId="77777777" w:rsidTr="00DB0B3E">
        <w:trPr>
          <w:trHeight w:val="648"/>
        </w:trPr>
        <w:tc>
          <w:tcPr>
            <w:tcW w:w="675" w:type="dxa"/>
          </w:tcPr>
          <w:p w14:paraId="1DC8D7A9" w14:textId="77777777" w:rsidR="00BB058A" w:rsidRDefault="00000000">
            <w:r>
              <w:t>3</w:t>
            </w:r>
          </w:p>
        </w:tc>
        <w:tc>
          <w:tcPr>
            <w:tcW w:w="5085" w:type="dxa"/>
          </w:tcPr>
          <w:p w14:paraId="3D06217F" w14:textId="77777777" w:rsidR="00BB058A" w:rsidRDefault="00BB058A"/>
        </w:tc>
        <w:tc>
          <w:tcPr>
            <w:tcW w:w="5121" w:type="dxa"/>
          </w:tcPr>
          <w:p w14:paraId="2F3FDA55" w14:textId="77777777" w:rsidR="00BB058A" w:rsidRDefault="00BB058A"/>
        </w:tc>
      </w:tr>
      <w:tr w:rsidR="00BB058A" w14:paraId="0264C641" w14:textId="77777777" w:rsidTr="00DB0B3E">
        <w:trPr>
          <w:trHeight w:val="648"/>
        </w:trPr>
        <w:tc>
          <w:tcPr>
            <w:tcW w:w="675" w:type="dxa"/>
          </w:tcPr>
          <w:p w14:paraId="20118BF2" w14:textId="77777777" w:rsidR="00BB058A" w:rsidRDefault="00000000">
            <w:r>
              <w:t>4</w:t>
            </w:r>
          </w:p>
        </w:tc>
        <w:tc>
          <w:tcPr>
            <w:tcW w:w="5085" w:type="dxa"/>
          </w:tcPr>
          <w:p w14:paraId="5C3279E9" w14:textId="77777777" w:rsidR="00BB058A" w:rsidRDefault="00BB058A"/>
        </w:tc>
        <w:tc>
          <w:tcPr>
            <w:tcW w:w="5121" w:type="dxa"/>
          </w:tcPr>
          <w:p w14:paraId="177BC5ED" w14:textId="77777777" w:rsidR="00BB058A" w:rsidRDefault="00BB058A"/>
        </w:tc>
      </w:tr>
      <w:tr w:rsidR="00BB058A" w14:paraId="7B2A776F" w14:textId="77777777" w:rsidTr="00DB0B3E">
        <w:trPr>
          <w:trHeight w:val="648"/>
        </w:trPr>
        <w:tc>
          <w:tcPr>
            <w:tcW w:w="675" w:type="dxa"/>
          </w:tcPr>
          <w:p w14:paraId="6F166515" w14:textId="77777777" w:rsidR="00BB058A" w:rsidRDefault="00000000">
            <w:r>
              <w:t>5</w:t>
            </w:r>
          </w:p>
        </w:tc>
        <w:tc>
          <w:tcPr>
            <w:tcW w:w="5085" w:type="dxa"/>
          </w:tcPr>
          <w:p w14:paraId="4930BCAF" w14:textId="77777777" w:rsidR="00BB058A" w:rsidRDefault="00BB058A"/>
        </w:tc>
        <w:tc>
          <w:tcPr>
            <w:tcW w:w="5121" w:type="dxa"/>
          </w:tcPr>
          <w:p w14:paraId="6DC35F43" w14:textId="77777777" w:rsidR="00BB058A" w:rsidRDefault="00BB058A"/>
        </w:tc>
      </w:tr>
      <w:tr w:rsidR="00BB058A" w14:paraId="16D30638" w14:textId="77777777" w:rsidTr="00DB0B3E">
        <w:trPr>
          <w:trHeight w:val="648"/>
        </w:trPr>
        <w:tc>
          <w:tcPr>
            <w:tcW w:w="675" w:type="dxa"/>
          </w:tcPr>
          <w:p w14:paraId="2734E552" w14:textId="77777777" w:rsidR="00BB058A" w:rsidRDefault="00000000">
            <w:r>
              <w:t>6</w:t>
            </w:r>
          </w:p>
        </w:tc>
        <w:tc>
          <w:tcPr>
            <w:tcW w:w="5085" w:type="dxa"/>
          </w:tcPr>
          <w:p w14:paraId="334E4857" w14:textId="77777777" w:rsidR="00BB058A" w:rsidRDefault="00BB058A"/>
        </w:tc>
        <w:tc>
          <w:tcPr>
            <w:tcW w:w="5121" w:type="dxa"/>
          </w:tcPr>
          <w:p w14:paraId="5D3A0B5E" w14:textId="77777777" w:rsidR="00BB058A" w:rsidRDefault="00BB058A"/>
        </w:tc>
      </w:tr>
      <w:tr w:rsidR="00BB058A" w14:paraId="3D9602A3" w14:textId="77777777" w:rsidTr="00DB0B3E">
        <w:trPr>
          <w:trHeight w:val="648"/>
        </w:trPr>
        <w:tc>
          <w:tcPr>
            <w:tcW w:w="675" w:type="dxa"/>
          </w:tcPr>
          <w:p w14:paraId="38A2497E" w14:textId="77777777" w:rsidR="00BB058A" w:rsidRDefault="00000000">
            <w:r>
              <w:t>7</w:t>
            </w:r>
          </w:p>
        </w:tc>
        <w:tc>
          <w:tcPr>
            <w:tcW w:w="5085" w:type="dxa"/>
          </w:tcPr>
          <w:p w14:paraId="44EA34A0" w14:textId="77777777" w:rsidR="00BB058A" w:rsidRDefault="00BB058A"/>
        </w:tc>
        <w:tc>
          <w:tcPr>
            <w:tcW w:w="5121" w:type="dxa"/>
          </w:tcPr>
          <w:p w14:paraId="67F1AD66" w14:textId="77777777" w:rsidR="00BB058A" w:rsidRDefault="00BB058A"/>
        </w:tc>
      </w:tr>
      <w:tr w:rsidR="00BB058A" w14:paraId="7BCBCEDC" w14:textId="77777777" w:rsidTr="00DB0B3E">
        <w:trPr>
          <w:trHeight w:val="648"/>
        </w:trPr>
        <w:tc>
          <w:tcPr>
            <w:tcW w:w="675" w:type="dxa"/>
          </w:tcPr>
          <w:p w14:paraId="3EF00639" w14:textId="77777777" w:rsidR="00BB058A" w:rsidRDefault="00000000">
            <w:r>
              <w:t>8</w:t>
            </w:r>
          </w:p>
        </w:tc>
        <w:tc>
          <w:tcPr>
            <w:tcW w:w="5085" w:type="dxa"/>
          </w:tcPr>
          <w:p w14:paraId="192B9ED6" w14:textId="77777777" w:rsidR="00BB058A" w:rsidRDefault="00BB058A"/>
        </w:tc>
        <w:tc>
          <w:tcPr>
            <w:tcW w:w="5121" w:type="dxa"/>
          </w:tcPr>
          <w:p w14:paraId="39794153" w14:textId="77777777" w:rsidR="00BB058A" w:rsidRDefault="00BB058A"/>
        </w:tc>
      </w:tr>
      <w:tr w:rsidR="00BB058A" w14:paraId="142D3140" w14:textId="77777777" w:rsidTr="00DB0B3E">
        <w:trPr>
          <w:trHeight w:val="648"/>
        </w:trPr>
        <w:tc>
          <w:tcPr>
            <w:tcW w:w="675" w:type="dxa"/>
          </w:tcPr>
          <w:p w14:paraId="54CBD996" w14:textId="77777777" w:rsidR="00BB058A" w:rsidRDefault="00000000">
            <w:r>
              <w:t>9</w:t>
            </w:r>
          </w:p>
        </w:tc>
        <w:tc>
          <w:tcPr>
            <w:tcW w:w="5085" w:type="dxa"/>
          </w:tcPr>
          <w:p w14:paraId="2B673F83" w14:textId="77777777" w:rsidR="00BB058A" w:rsidRDefault="00BB058A"/>
        </w:tc>
        <w:tc>
          <w:tcPr>
            <w:tcW w:w="5121" w:type="dxa"/>
          </w:tcPr>
          <w:p w14:paraId="32FC4D45" w14:textId="77777777" w:rsidR="00BB058A" w:rsidRDefault="00BB058A"/>
        </w:tc>
      </w:tr>
      <w:tr w:rsidR="00BB058A" w14:paraId="3FA24F44" w14:textId="77777777" w:rsidTr="00DB0B3E">
        <w:trPr>
          <w:trHeight w:val="648"/>
        </w:trPr>
        <w:tc>
          <w:tcPr>
            <w:tcW w:w="675" w:type="dxa"/>
          </w:tcPr>
          <w:p w14:paraId="24C72E48" w14:textId="77777777" w:rsidR="00BB058A" w:rsidRDefault="00000000">
            <w:r>
              <w:t>10</w:t>
            </w:r>
          </w:p>
        </w:tc>
        <w:tc>
          <w:tcPr>
            <w:tcW w:w="5085" w:type="dxa"/>
          </w:tcPr>
          <w:p w14:paraId="08474552" w14:textId="77777777" w:rsidR="00BB058A" w:rsidRDefault="00BB058A"/>
        </w:tc>
        <w:tc>
          <w:tcPr>
            <w:tcW w:w="5121" w:type="dxa"/>
          </w:tcPr>
          <w:p w14:paraId="313B0101" w14:textId="77777777" w:rsidR="00BB058A" w:rsidRDefault="00BB058A"/>
        </w:tc>
      </w:tr>
      <w:tr w:rsidR="00BB058A" w14:paraId="3705D785" w14:textId="77777777" w:rsidTr="00DB0B3E">
        <w:trPr>
          <w:trHeight w:val="648"/>
        </w:trPr>
        <w:tc>
          <w:tcPr>
            <w:tcW w:w="675" w:type="dxa"/>
          </w:tcPr>
          <w:p w14:paraId="50C7BD9E" w14:textId="77777777" w:rsidR="00BB058A" w:rsidRDefault="00000000">
            <w:r>
              <w:t>11</w:t>
            </w:r>
          </w:p>
        </w:tc>
        <w:tc>
          <w:tcPr>
            <w:tcW w:w="5085" w:type="dxa"/>
          </w:tcPr>
          <w:p w14:paraId="19C22F0B" w14:textId="77777777" w:rsidR="00BB058A" w:rsidRDefault="00BB058A"/>
        </w:tc>
        <w:tc>
          <w:tcPr>
            <w:tcW w:w="5121" w:type="dxa"/>
          </w:tcPr>
          <w:p w14:paraId="499367E7" w14:textId="77777777" w:rsidR="00BB058A" w:rsidRDefault="00BB058A"/>
        </w:tc>
      </w:tr>
      <w:tr w:rsidR="00BB058A" w14:paraId="71632B99" w14:textId="77777777" w:rsidTr="00DB0B3E">
        <w:trPr>
          <w:trHeight w:val="648"/>
        </w:trPr>
        <w:tc>
          <w:tcPr>
            <w:tcW w:w="675" w:type="dxa"/>
          </w:tcPr>
          <w:p w14:paraId="7629D18B" w14:textId="77777777" w:rsidR="00BB058A" w:rsidRDefault="00000000">
            <w:r>
              <w:t>12</w:t>
            </w:r>
          </w:p>
        </w:tc>
        <w:tc>
          <w:tcPr>
            <w:tcW w:w="5085" w:type="dxa"/>
          </w:tcPr>
          <w:p w14:paraId="3D58C598" w14:textId="77777777" w:rsidR="00BB058A" w:rsidRDefault="00BB058A"/>
        </w:tc>
        <w:tc>
          <w:tcPr>
            <w:tcW w:w="5121" w:type="dxa"/>
          </w:tcPr>
          <w:p w14:paraId="11A13B0D" w14:textId="77777777" w:rsidR="00BB058A" w:rsidRDefault="00BB058A"/>
        </w:tc>
      </w:tr>
      <w:tr w:rsidR="00BB058A" w14:paraId="43C2178E" w14:textId="77777777" w:rsidTr="00DB0B3E">
        <w:trPr>
          <w:trHeight w:val="648"/>
        </w:trPr>
        <w:tc>
          <w:tcPr>
            <w:tcW w:w="675" w:type="dxa"/>
          </w:tcPr>
          <w:p w14:paraId="048C9089" w14:textId="77777777" w:rsidR="00BB058A" w:rsidRDefault="00000000">
            <w:r>
              <w:t>13</w:t>
            </w:r>
          </w:p>
        </w:tc>
        <w:tc>
          <w:tcPr>
            <w:tcW w:w="5085" w:type="dxa"/>
          </w:tcPr>
          <w:p w14:paraId="1F91864D" w14:textId="77777777" w:rsidR="00BB058A" w:rsidRDefault="00BB058A"/>
        </w:tc>
        <w:tc>
          <w:tcPr>
            <w:tcW w:w="5121" w:type="dxa"/>
          </w:tcPr>
          <w:p w14:paraId="2CDA0A18" w14:textId="77777777" w:rsidR="00BB058A" w:rsidRDefault="00BB058A"/>
        </w:tc>
      </w:tr>
      <w:tr w:rsidR="00BB058A" w14:paraId="528E4734" w14:textId="77777777" w:rsidTr="00DB0B3E">
        <w:trPr>
          <w:trHeight w:val="648"/>
        </w:trPr>
        <w:tc>
          <w:tcPr>
            <w:tcW w:w="675" w:type="dxa"/>
          </w:tcPr>
          <w:p w14:paraId="080E7E74" w14:textId="77777777" w:rsidR="00BB058A" w:rsidRDefault="00000000">
            <w:r>
              <w:t>14</w:t>
            </w:r>
          </w:p>
        </w:tc>
        <w:tc>
          <w:tcPr>
            <w:tcW w:w="5085" w:type="dxa"/>
          </w:tcPr>
          <w:p w14:paraId="2F15CFC7" w14:textId="77777777" w:rsidR="00BB058A" w:rsidRDefault="00BB058A"/>
        </w:tc>
        <w:tc>
          <w:tcPr>
            <w:tcW w:w="5121" w:type="dxa"/>
          </w:tcPr>
          <w:p w14:paraId="72D0E280" w14:textId="77777777" w:rsidR="00BB058A" w:rsidRDefault="00BB058A"/>
        </w:tc>
      </w:tr>
      <w:tr w:rsidR="00BB058A" w14:paraId="14F9927A" w14:textId="77777777" w:rsidTr="00DB0B3E">
        <w:trPr>
          <w:trHeight w:val="648"/>
        </w:trPr>
        <w:tc>
          <w:tcPr>
            <w:tcW w:w="675" w:type="dxa"/>
          </w:tcPr>
          <w:p w14:paraId="374E75BA" w14:textId="77777777" w:rsidR="00BB058A" w:rsidRDefault="00000000">
            <w:r>
              <w:t>15</w:t>
            </w:r>
          </w:p>
        </w:tc>
        <w:tc>
          <w:tcPr>
            <w:tcW w:w="5085" w:type="dxa"/>
          </w:tcPr>
          <w:p w14:paraId="58072042" w14:textId="77777777" w:rsidR="00BB058A" w:rsidRDefault="00BB058A"/>
        </w:tc>
        <w:tc>
          <w:tcPr>
            <w:tcW w:w="5121" w:type="dxa"/>
          </w:tcPr>
          <w:p w14:paraId="246D6CF4" w14:textId="77777777" w:rsidR="00BB058A" w:rsidRDefault="00BB058A"/>
        </w:tc>
      </w:tr>
      <w:tr w:rsidR="00BB058A" w14:paraId="5D401698" w14:textId="77777777" w:rsidTr="00DB0B3E">
        <w:trPr>
          <w:trHeight w:val="648"/>
        </w:trPr>
        <w:tc>
          <w:tcPr>
            <w:tcW w:w="675" w:type="dxa"/>
          </w:tcPr>
          <w:p w14:paraId="457510E3" w14:textId="77777777" w:rsidR="00BB058A" w:rsidRDefault="00000000">
            <w:r>
              <w:t>16</w:t>
            </w:r>
          </w:p>
        </w:tc>
        <w:tc>
          <w:tcPr>
            <w:tcW w:w="5085" w:type="dxa"/>
          </w:tcPr>
          <w:p w14:paraId="3715A1A4" w14:textId="77777777" w:rsidR="00BB058A" w:rsidRDefault="00BB058A"/>
        </w:tc>
        <w:tc>
          <w:tcPr>
            <w:tcW w:w="5121" w:type="dxa"/>
          </w:tcPr>
          <w:p w14:paraId="53E6EDDD" w14:textId="77777777" w:rsidR="00BB058A" w:rsidRDefault="00BB058A"/>
        </w:tc>
      </w:tr>
      <w:tr w:rsidR="00BB058A" w14:paraId="20695381" w14:textId="77777777" w:rsidTr="00DB0B3E">
        <w:trPr>
          <w:trHeight w:val="648"/>
        </w:trPr>
        <w:tc>
          <w:tcPr>
            <w:tcW w:w="675" w:type="dxa"/>
          </w:tcPr>
          <w:p w14:paraId="7EAFA0DA" w14:textId="77777777" w:rsidR="00BB058A" w:rsidRDefault="00000000">
            <w:r>
              <w:t>17</w:t>
            </w:r>
          </w:p>
        </w:tc>
        <w:tc>
          <w:tcPr>
            <w:tcW w:w="5085" w:type="dxa"/>
          </w:tcPr>
          <w:p w14:paraId="32BAD105" w14:textId="77777777" w:rsidR="00BB058A" w:rsidRDefault="00BB058A"/>
        </w:tc>
        <w:tc>
          <w:tcPr>
            <w:tcW w:w="5121" w:type="dxa"/>
          </w:tcPr>
          <w:p w14:paraId="43F1702D" w14:textId="77777777" w:rsidR="00BB058A" w:rsidRDefault="00BB058A"/>
        </w:tc>
      </w:tr>
      <w:tr w:rsidR="00BB058A" w14:paraId="7932969A" w14:textId="77777777" w:rsidTr="00DB0B3E">
        <w:trPr>
          <w:trHeight w:val="648"/>
        </w:trPr>
        <w:tc>
          <w:tcPr>
            <w:tcW w:w="675" w:type="dxa"/>
          </w:tcPr>
          <w:p w14:paraId="03B53796" w14:textId="77777777" w:rsidR="00BB058A" w:rsidRDefault="00000000">
            <w:r>
              <w:t>18</w:t>
            </w:r>
          </w:p>
        </w:tc>
        <w:tc>
          <w:tcPr>
            <w:tcW w:w="5085" w:type="dxa"/>
          </w:tcPr>
          <w:p w14:paraId="5A22200D" w14:textId="77777777" w:rsidR="00BB058A" w:rsidRDefault="00BB058A"/>
        </w:tc>
        <w:tc>
          <w:tcPr>
            <w:tcW w:w="5121" w:type="dxa"/>
          </w:tcPr>
          <w:p w14:paraId="6A347327" w14:textId="77777777" w:rsidR="00BB058A" w:rsidRDefault="00BB058A"/>
        </w:tc>
      </w:tr>
      <w:tr w:rsidR="00BB058A" w14:paraId="5AEB9FF9" w14:textId="77777777" w:rsidTr="00DB0B3E">
        <w:trPr>
          <w:trHeight w:val="648"/>
        </w:trPr>
        <w:tc>
          <w:tcPr>
            <w:tcW w:w="675" w:type="dxa"/>
          </w:tcPr>
          <w:p w14:paraId="24C88051" w14:textId="77777777" w:rsidR="00BB058A" w:rsidRDefault="00000000">
            <w:r>
              <w:t>19</w:t>
            </w:r>
          </w:p>
        </w:tc>
        <w:tc>
          <w:tcPr>
            <w:tcW w:w="5085" w:type="dxa"/>
          </w:tcPr>
          <w:p w14:paraId="3AEF6C55" w14:textId="77777777" w:rsidR="00BB058A" w:rsidRDefault="00BB058A"/>
        </w:tc>
        <w:tc>
          <w:tcPr>
            <w:tcW w:w="5121" w:type="dxa"/>
          </w:tcPr>
          <w:p w14:paraId="0E1BC89B" w14:textId="77777777" w:rsidR="00BB058A" w:rsidRDefault="00BB058A"/>
        </w:tc>
      </w:tr>
      <w:tr w:rsidR="00BB058A" w14:paraId="1EFFE0FB" w14:textId="77777777" w:rsidTr="00DB0B3E">
        <w:trPr>
          <w:trHeight w:val="648"/>
        </w:trPr>
        <w:tc>
          <w:tcPr>
            <w:tcW w:w="675" w:type="dxa"/>
          </w:tcPr>
          <w:p w14:paraId="1C65001B" w14:textId="77777777" w:rsidR="00BB058A" w:rsidRDefault="00000000">
            <w:r>
              <w:t>20</w:t>
            </w:r>
          </w:p>
        </w:tc>
        <w:tc>
          <w:tcPr>
            <w:tcW w:w="5085" w:type="dxa"/>
          </w:tcPr>
          <w:p w14:paraId="69C1CDD1" w14:textId="77777777" w:rsidR="00BB058A" w:rsidRDefault="00BB058A"/>
        </w:tc>
        <w:tc>
          <w:tcPr>
            <w:tcW w:w="5121" w:type="dxa"/>
          </w:tcPr>
          <w:p w14:paraId="4B01CC1A" w14:textId="77777777" w:rsidR="00BB058A" w:rsidRDefault="00BB058A"/>
        </w:tc>
      </w:tr>
    </w:tbl>
    <w:p w14:paraId="5966C75D" w14:textId="0508907B" w:rsidR="00BB058A" w:rsidRDefault="00BB058A"/>
    <w:sectPr w:rsidR="00BB058A" w:rsidSect="00DB0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284698">
    <w:abstractNumId w:val="8"/>
  </w:num>
  <w:num w:numId="2" w16cid:durableId="1639262551">
    <w:abstractNumId w:val="6"/>
  </w:num>
  <w:num w:numId="3" w16cid:durableId="926768047">
    <w:abstractNumId w:val="5"/>
  </w:num>
  <w:num w:numId="4" w16cid:durableId="704251406">
    <w:abstractNumId w:val="4"/>
  </w:num>
  <w:num w:numId="5" w16cid:durableId="67385864">
    <w:abstractNumId w:val="7"/>
  </w:num>
  <w:num w:numId="6" w16cid:durableId="1917472260">
    <w:abstractNumId w:val="3"/>
  </w:num>
  <w:num w:numId="7" w16cid:durableId="2094545224">
    <w:abstractNumId w:val="2"/>
  </w:num>
  <w:num w:numId="8" w16cid:durableId="2104762011">
    <w:abstractNumId w:val="1"/>
  </w:num>
  <w:num w:numId="9" w16cid:durableId="11781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058A"/>
    <w:rsid w:val="00CB0664"/>
    <w:rsid w:val="00DB0B3E"/>
    <w:rsid w:val="00EE01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D708E"/>
  <w14:defaultImageDpi w14:val="300"/>
  <w15:docId w15:val="{33BF8AE0-DAB6-4809-AD8E-F221D14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Alan Carlos Lopez</cp:lastModifiedBy>
  <cp:revision>2</cp:revision>
  <dcterms:created xsi:type="dcterms:W3CDTF">2013-12-23T23:15:00Z</dcterms:created>
  <dcterms:modified xsi:type="dcterms:W3CDTF">2025-09-18T20:15:00Z</dcterms:modified>
  <cp:category/>
</cp:coreProperties>
</file>