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C0" w:rsidRPr="00D47790" w:rsidRDefault="00EB7A1A">
      <w:pPr>
        <w:pStyle w:val="Ttulo1"/>
        <w:rPr>
          <w:rFonts w:ascii="Arial" w:hAnsi="Arial" w:cs="Arial"/>
        </w:rPr>
      </w:pPr>
      <w:proofErr w:type="spellStart"/>
      <w:r w:rsidRPr="00D47790">
        <w:rPr>
          <w:rFonts w:ascii="Arial" w:hAnsi="Arial" w:cs="Arial"/>
          <w:color w:val="auto"/>
        </w:rPr>
        <w:t>Cazador</w:t>
      </w:r>
      <w:proofErr w:type="spellEnd"/>
      <w:r w:rsidRPr="00D47790">
        <w:rPr>
          <w:rFonts w:ascii="Arial" w:hAnsi="Arial" w:cs="Arial"/>
          <w:color w:val="auto"/>
        </w:rPr>
        <w:t xml:space="preserve"> de </w:t>
      </w:r>
      <w:proofErr w:type="spellStart"/>
      <w:r w:rsidRPr="00D47790">
        <w:rPr>
          <w:rFonts w:ascii="Arial" w:hAnsi="Arial" w:cs="Arial"/>
          <w:color w:val="auto"/>
        </w:rPr>
        <w:t>Estrellas</w:t>
      </w:r>
      <w:proofErr w:type="spellEnd"/>
    </w:p>
    <w:p w:rsidR="009944C0" w:rsidRPr="00D47790" w:rsidRDefault="009944C0">
      <w:pPr>
        <w:rPr>
          <w:rFonts w:ascii="Arial" w:hAnsi="Arial" w:cs="Arial"/>
        </w:rPr>
      </w:pPr>
    </w:p>
    <w:p w:rsidR="009944C0" w:rsidRPr="00D47790" w:rsidRDefault="00EB7A1A">
      <w:pPr>
        <w:pStyle w:val="Ttulo2"/>
        <w:rPr>
          <w:rFonts w:ascii="Arial" w:hAnsi="Arial" w:cs="Arial"/>
          <w:color w:val="auto"/>
        </w:rPr>
      </w:pPr>
      <w:r w:rsidRPr="00D47790">
        <w:rPr>
          <w:rFonts w:ascii="Arial" w:hAnsi="Arial" w:cs="Arial"/>
          <w:color w:val="auto"/>
        </w:rPr>
        <w:t>Objetivo de la práctica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 xml:space="preserve">El estudiante desarrollará un videojuego en Scratch donde un personaje deberá recolectar estrellas en </w:t>
      </w:r>
      <w:r w:rsidRPr="00D47790">
        <w:rPr>
          <w:rFonts w:ascii="Arial" w:hAnsi="Arial" w:cs="Arial"/>
        </w:rPr>
        <w:t>movimiento, acumulando puntos y superando distintos niveles de dificultad.</w:t>
      </w:r>
    </w:p>
    <w:p w:rsidR="009944C0" w:rsidRPr="00D47790" w:rsidRDefault="00EB7A1A">
      <w:pPr>
        <w:pStyle w:val="Ttulo2"/>
        <w:rPr>
          <w:rFonts w:ascii="Arial" w:hAnsi="Arial" w:cs="Arial"/>
          <w:color w:val="auto"/>
        </w:rPr>
      </w:pPr>
      <w:r w:rsidRPr="00D47790">
        <w:rPr>
          <w:rFonts w:ascii="Arial" w:hAnsi="Arial" w:cs="Arial"/>
          <w:color w:val="auto"/>
        </w:rPr>
        <w:t>Descripción de la práctica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En esta práctica se programará un personaje principal que puede desplazarse por el escenario para atrapar estrellas. Habrá siempre 10 estrellas en pantall</w:t>
      </w:r>
      <w:r w:rsidRPr="00D47790">
        <w:rPr>
          <w:rFonts w:ascii="Arial" w:hAnsi="Arial" w:cs="Arial"/>
        </w:rPr>
        <w:t>a, las cuales se moverán de manera aleatoria. El juego contará con 3 niveles de dificultad: a medida que se avanza de nivel, las estrellas aumentarán su velocidad. Se llevará un contador de estrellas recolectadas que permitirá al jugador saber cuántas ha c</w:t>
      </w:r>
      <w:r w:rsidRPr="00D47790">
        <w:rPr>
          <w:rFonts w:ascii="Arial" w:hAnsi="Arial" w:cs="Arial"/>
        </w:rPr>
        <w:t>onseguido. El objetivo final es alcanzar la cantidad de estrellas necesarias para superar los tres niveles.</w:t>
      </w:r>
    </w:p>
    <w:p w:rsidR="009944C0" w:rsidRPr="00D47790" w:rsidRDefault="00EB7A1A">
      <w:pPr>
        <w:pStyle w:val="Ttulo2"/>
        <w:rPr>
          <w:rFonts w:ascii="Arial" w:hAnsi="Arial" w:cs="Arial"/>
          <w:color w:val="auto"/>
        </w:rPr>
      </w:pPr>
      <w:r w:rsidRPr="00D47790">
        <w:rPr>
          <w:rFonts w:ascii="Arial" w:hAnsi="Arial" w:cs="Arial"/>
          <w:color w:val="auto"/>
        </w:rPr>
        <w:t>Productos esperados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Juego en Scratch con personaje jugable y estrellas en movimiento.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Contador funcional que muestre la cantidad de estrellas re</w:t>
      </w:r>
      <w:r w:rsidRPr="00D47790">
        <w:rPr>
          <w:rFonts w:ascii="Arial" w:hAnsi="Arial" w:cs="Arial"/>
        </w:rPr>
        <w:t>colectadas.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Sistema de niveles que aumente la dificultad conforme el jugador avanza.</w:t>
      </w:r>
    </w:p>
    <w:p w:rsidR="009944C0" w:rsidRPr="00D47790" w:rsidRDefault="00EB7A1A">
      <w:pPr>
        <w:pStyle w:val="Ttulo2"/>
        <w:rPr>
          <w:rFonts w:ascii="Arial" w:hAnsi="Arial" w:cs="Arial"/>
          <w:color w:val="auto"/>
        </w:rPr>
      </w:pPr>
      <w:r w:rsidRPr="00D47790">
        <w:rPr>
          <w:rFonts w:ascii="Arial" w:hAnsi="Arial" w:cs="Arial"/>
          <w:color w:val="auto"/>
        </w:rPr>
        <w:t>Criterios de evaluación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El personaje se mueve adecuadamente y puede recolectar estrellas.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Siempre hay 10 estrellas en pantalla, con movimiento aleatorio.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El contad</w:t>
      </w:r>
      <w:r w:rsidRPr="00D47790">
        <w:rPr>
          <w:rFonts w:ascii="Arial" w:hAnsi="Arial" w:cs="Arial"/>
        </w:rPr>
        <w:t>or de estrellas funciona correctamente.</w:t>
      </w:r>
    </w:p>
    <w:p w:rsidR="009944C0" w:rsidRPr="00D4779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>• El sistema de niveles incrementa la velocidad de las estrellas en cada fase.</w:t>
      </w:r>
    </w:p>
    <w:p w:rsidR="009944C0" w:rsidRDefault="00EB7A1A">
      <w:pPr>
        <w:rPr>
          <w:rFonts w:ascii="Arial" w:hAnsi="Arial" w:cs="Arial"/>
        </w:rPr>
      </w:pPr>
      <w:r w:rsidRPr="00D47790">
        <w:rPr>
          <w:rFonts w:ascii="Arial" w:hAnsi="Arial" w:cs="Arial"/>
        </w:rPr>
        <w:t xml:space="preserve">• Creatividad y presentación </w:t>
      </w:r>
      <w:proofErr w:type="gramStart"/>
      <w:r w:rsidRPr="00D47790">
        <w:rPr>
          <w:rFonts w:ascii="Arial" w:hAnsi="Arial" w:cs="Arial"/>
        </w:rPr>
        <w:t>del</w:t>
      </w:r>
      <w:proofErr w:type="gramEnd"/>
      <w:r w:rsidRPr="00D47790">
        <w:rPr>
          <w:rFonts w:ascii="Arial" w:hAnsi="Arial" w:cs="Arial"/>
        </w:rPr>
        <w:t xml:space="preserve"> juego (</w:t>
      </w:r>
      <w:proofErr w:type="spellStart"/>
      <w:r w:rsidRPr="00D47790">
        <w:rPr>
          <w:rFonts w:ascii="Arial" w:hAnsi="Arial" w:cs="Arial"/>
        </w:rPr>
        <w:t>colores</w:t>
      </w:r>
      <w:proofErr w:type="spellEnd"/>
      <w:r w:rsidRPr="00D47790">
        <w:rPr>
          <w:rFonts w:ascii="Arial" w:hAnsi="Arial" w:cs="Arial"/>
        </w:rPr>
        <w:t xml:space="preserve">, </w:t>
      </w:r>
      <w:proofErr w:type="spellStart"/>
      <w:r w:rsidRPr="00D47790">
        <w:rPr>
          <w:rFonts w:ascii="Arial" w:hAnsi="Arial" w:cs="Arial"/>
        </w:rPr>
        <w:t>fondos</w:t>
      </w:r>
      <w:proofErr w:type="spellEnd"/>
      <w:r w:rsidRPr="00D47790">
        <w:rPr>
          <w:rFonts w:ascii="Arial" w:hAnsi="Arial" w:cs="Arial"/>
        </w:rPr>
        <w:t xml:space="preserve">, </w:t>
      </w:r>
      <w:proofErr w:type="spellStart"/>
      <w:r w:rsidRPr="00D47790">
        <w:rPr>
          <w:rFonts w:ascii="Arial" w:hAnsi="Arial" w:cs="Arial"/>
        </w:rPr>
        <w:t>sonidos</w:t>
      </w:r>
      <w:proofErr w:type="spellEnd"/>
      <w:r w:rsidRPr="00D47790">
        <w:rPr>
          <w:rFonts w:ascii="Arial" w:hAnsi="Arial" w:cs="Arial"/>
        </w:rPr>
        <w:t xml:space="preserve"> </w:t>
      </w:r>
      <w:proofErr w:type="spellStart"/>
      <w:r w:rsidRPr="00D47790">
        <w:rPr>
          <w:rFonts w:ascii="Arial" w:hAnsi="Arial" w:cs="Arial"/>
        </w:rPr>
        <w:t>opcionales</w:t>
      </w:r>
      <w:proofErr w:type="spellEnd"/>
      <w:r w:rsidRPr="00D47790">
        <w:rPr>
          <w:rFonts w:ascii="Arial" w:hAnsi="Arial" w:cs="Arial"/>
        </w:rPr>
        <w:t>).</w:t>
      </w:r>
    </w:p>
    <w:p w:rsidR="00D47790" w:rsidRDefault="00D47790" w:rsidP="00D477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proofErr w:type="spellStart"/>
      <w:r>
        <w:rPr>
          <w:rFonts w:ascii="Arial" w:hAnsi="Arial" w:cs="Arial"/>
        </w:rPr>
        <w:t>Cada</w:t>
      </w:r>
      <w:proofErr w:type="spellEnd"/>
      <w:r>
        <w:rPr>
          <w:rFonts w:ascii="Arial" w:hAnsi="Arial" w:cs="Arial"/>
        </w:rPr>
        <w:t xml:space="preserve"> Estrella que toque </w:t>
      </w:r>
      <w:proofErr w:type="spellStart"/>
      <w:r>
        <w:rPr>
          <w:rFonts w:ascii="Arial" w:hAnsi="Arial" w:cs="Arial"/>
        </w:rPr>
        <w:t>desaparece</w:t>
      </w:r>
      <w:proofErr w:type="spellEnd"/>
      <w:r>
        <w:rPr>
          <w:rFonts w:ascii="Arial" w:hAnsi="Arial" w:cs="Arial"/>
        </w:rPr>
        <w:t xml:space="preserve"> hasta que </w:t>
      </w:r>
      <w:proofErr w:type="spellStart"/>
      <w:r>
        <w:rPr>
          <w:rFonts w:ascii="Arial" w:hAnsi="Arial" w:cs="Arial"/>
        </w:rPr>
        <w:t>pas</w:t>
      </w:r>
      <w:bookmarkStart w:id="0" w:name="_GoBack"/>
      <w:bookmarkEnd w:id="0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siguente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</w:t>
      </w:r>
      <w:proofErr w:type="spellEnd"/>
    </w:p>
    <w:p w:rsidR="00D47790" w:rsidRDefault="00D47790">
      <w:pPr>
        <w:rPr>
          <w:rFonts w:ascii="Arial" w:hAnsi="Arial" w:cs="Arial"/>
        </w:rPr>
      </w:pPr>
    </w:p>
    <w:p w:rsidR="00D47790" w:rsidRPr="00D47790" w:rsidRDefault="00D47790" w:rsidP="00D47790">
      <w:pPr>
        <w:rPr>
          <w:rFonts w:ascii="Arial" w:hAnsi="Arial" w:cs="Arial"/>
        </w:rPr>
      </w:pPr>
    </w:p>
    <w:sectPr w:rsidR="00D47790" w:rsidRPr="00D477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653ADC"/>
    <w:multiLevelType w:val="hybridMultilevel"/>
    <w:tmpl w:val="A56EE1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944C0"/>
    <w:rsid w:val="00AA1D8D"/>
    <w:rsid w:val="00B47730"/>
    <w:rsid w:val="00CB0664"/>
    <w:rsid w:val="00D47790"/>
    <w:rsid w:val="00EB7A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3436FB"/>
  <w14:defaultImageDpi w14:val="300"/>
  <w15:docId w15:val="{795D17B5-48C6-48C6-82F0-950AF47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85D77E-4EAA-406B-8951-546EAE5B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Carranza</cp:lastModifiedBy>
  <cp:revision>2</cp:revision>
  <dcterms:created xsi:type="dcterms:W3CDTF">2025-09-23T14:29:00Z</dcterms:created>
  <dcterms:modified xsi:type="dcterms:W3CDTF">2025-09-23T14:29:00Z</dcterms:modified>
  <cp:category/>
</cp:coreProperties>
</file>